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3293E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Тема урока: «</w:t>
      </w:r>
      <w:r>
        <w:rPr>
          <w:rFonts w:ascii="Times New Roman" w:hAnsi="Times New Roman" w:eastAsia="Calibri" w:cs="Times New Roman"/>
          <w:sz w:val="28"/>
          <w:szCs w:val="28"/>
        </w:rPr>
        <w:t>Как пройти/как узнать путь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».</w:t>
      </w:r>
    </w:p>
    <w:p w14:paraId="399E3FA2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Asking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for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/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giving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directions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</w:t>
      </w:r>
    </w:p>
    <w:p w14:paraId="096874E4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8C179A6">
      <w:pPr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Учитель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Бобровская Алёна Валерьевна</w:t>
      </w:r>
    </w:p>
    <w:p w14:paraId="288547DD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A424C0E">
      <w:pPr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Цели урока: </w:t>
      </w:r>
      <w:r>
        <w:rPr>
          <w:rFonts w:ascii="Times New Roman" w:hAnsi="Times New Roman" w:eastAsia="Calibri" w:cs="Times New Roman"/>
          <w:sz w:val="28"/>
          <w:szCs w:val="28"/>
        </w:rPr>
        <w:t>развивать коммуникативную компетенцию</w:t>
      </w:r>
    </w:p>
    <w:p w14:paraId="473316E8">
      <w:pPr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Задачи</w:t>
      </w:r>
      <w:r>
        <w:rPr>
          <w:rFonts w:ascii="Times New Roman" w:hAnsi="Times New Roman" w:eastAsia="Calibri" w:cs="Times New Roman"/>
          <w:sz w:val="28"/>
          <w:szCs w:val="28"/>
        </w:rPr>
        <w:t>:</w:t>
      </w:r>
    </w:p>
    <w:p w14:paraId="0D0141FA">
      <w:pPr>
        <w:spacing w:before="0"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1</w:t>
      </w:r>
      <w:r>
        <w:rPr>
          <w:rFonts w:ascii="Times New Roman" w:hAnsi="Times New Roman" w:eastAsia="Calibri" w:cs="Times New Roman"/>
          <w:b/>
          <w:sz w:val="28"/>
          <w:szCs w:val="28"/>
        </w:rPr>
        <w:t>. Обучающие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:</w:t>
      </w:r>
    </w:p>
    <w:p w14:paraId="7C2F4CAF">
      <w:pPr>
        <w:spacing w:before="0"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-  развитие умений использовать изученные лексические единицы в диалогической речи</w:t>
      </w:r>
    </w:p>
    <w:p w14:paraId="02F34537">
      <w:pPr>
        <w:spacing w:before="0"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повысить уровень сформированности навыков и умений оперировать языковыми средствами в коммуникативных целях;</w:t>
      </w:r>
    </w:p>
    <w:p w14:paraId="2F782199">
      <w:pPr>
        <w:spacing w:before="0"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активизировать и обогатить словарь, связанный с темой урока;</w:t>
      </w:r>
    </w:p>
    <w:p w14:paraId="32CD1EDE">
      <w:pPr>
        <w:spacing w:before="0"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-совершенствовать навыки говорения (активизировать процесс запоминания лексического материала путем комбинирования новых и ранее усвоенных лексических единиц);</w:t>
      </w:r>
    </w:p>
    <w:p w14:paraId="487EA889">
      <w:pPr>
        <w:spacing w:before="0"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формировать навыки неподготовленной речи (вести диалог, формулировать вопросы, строить связанное высказывание)</w:t>
      </w:r>
    </w:p>
    <w:p w14:paraId="78AA1311">
      <w:pPr>
        <w:spacing w:before="0"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2. 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Воспитательная</w:t>
      </w:r>
      <w:r>
        <w:rPr>
          <w:rFonts w:ascii="Times New Roman" w:hAnsi="Times New Roman" w:eastAsia="Calibri" w:cs="Times New Roman"/>
          <w:sz w:val="28"/>
          <w:szCs w:val="28"/>
        </w:rPr>
        <w:t>:</w:t>
      </w:r>
    </w:p>
    <w:p w14:paraId="4EBCAEDC">
      <w:pPr>
        <w:spacing w:before="0"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воспитать уважительное, толерантное отношение к чужому мнению;</w:t>
      </w:r>
    </w:p>
    <w:p w14:paraId="2A3BE412">
      <w:pPr>
        <w:spacing w:before="0"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стимулировать интерес учащихся к изучению иностранного языка;</w:t>
      </w:r>
    </w:p>
    <w:p w14:paraId="7E500FC6">
      <w:pPr>
        <w:spacing w:before="0"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-  учить культуре общения, принятой в современном цивилизованном мире;</w:t>
      </w:r>
    </w:p>
    <w:p w14:paraId="73158CFB">
      <w:pPr>
        <w:spacing w:before="0"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-  совершенствование  умения   работать в парах,  в группах,  слушать друг друга, с уважением относиться к мнению партнера    по    команде;</w:t>
      </w:r>
    </w:p>
    <w:p w14:paraId="3DF160EC">
      <w:pPr>
        <w:spacing w:before="0"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учить понимать важность овладения иностранным языком и потребности пользоваться им как средством общения;</w:t>
      </w:r>
    </w:p>
    <w:p w14:paraId="5D694D53">
      <w:pPr>
        <w:spacing w:before="0"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учить проявлять внимание к собеседнику в процессе общения</w:t>
      </w:r>
    </w:p>
    <w:p w14:paraId="73D69E35">
      <w:pPr>
        <w:spacing w:before="0"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3. 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Развивающая</w:t>
      </w:r>
      <w:r>
        <w:rPr>
          <w:rFonts w:ascii="Times New Roman" w:hAnsi="Times New Roman" w:eastAsia="Calibri" w:cs="Times New Roman"/>
          <w:b/>
          <w:sz w:val="28"/>
          <w:szCs w:val="28"/>
        </w:rPr>
        <w:t>:</w:t>
      </w:r>
    </w:p>
    <w:p w14:paraId="1A40E271">
      <w:pPr>
        <w:spacing w:before="0"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учить логично излагать мысли, строить высказывания;</w:t>
      </w:r>
    </w:p>
    <w:p w14:paraId="6CDCD793">
      <w:pPr>
        <w:spacing w:before="0"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мотивировать готовность участвовать в иноязычном общении, желание к дальнейшему самосовершенствованию в области владения иностранным языком;</w:t>
      </w:r>
    </w:p>
    <w:p w14:paraId="1CF96E03">
      <w:pPr>
        <w:spacing w:before="0"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развивать способности самооценки через наблюдение за собственной речью на иностранном языке;</w:t>
      </w:r>
    </w:p>
    <w:p w14:paraId="160EA1DA">
      <w:pPr>
        <w:spacing w:before="0"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- развитие умения работать с таблицей;</w:t>
      </w:r>
    </w:p>
    <w:p w14:paraId="664AE68A">
      <w:pPr>
        <w:spacing w:before="0"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4. </w:t>
      </w:r>
      <w:r>
        <w:rPr>
          <w:rFonts w:ascii="Times New Roman" w:hAnsi="Times New Roman" w:eastAsia="Calibri" w:cs="Times New Roman"/>
          <w:b/>
          <w:sz w:val="28"/>
          <w:szCs w:val="28"/>
        </w:rPr>
        <w:t>Здоровьесберегающие:</w:t>
      </w:r>
    </w:p>
    <w:p w14:paraId="0E441696">
      <w:pPr>
        <w:spacing w:before="0"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- предупреждать переутомления учащихся путем смены деятельности, использования музыкальной паузы. </w:t>
      </w:r>
    </w:p>
    <w:p w14:paraId="77F7A279">
      <w:pPr>
        <w:tabs>
          <w:tab w:val="left" w:pos="7230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Формы работы на уроке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фронтальная, индивидуальная, групповая, парная.</w:t>
      </w:r>
    </w:p>
    <w:p w14:paraId="0F0B3CFC">
      <w:pPr>
        <w:spacing w:before="0"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Тип  урока:</w:t>
      </w:r>
      <w:r>
        <w:rPr>
          <w:rFonts w:ascii="Times New Roman" w:hAnsi="Times New Roman" w:eastAsia="Calibri" w:cs="Times New Roman"/>
          <w:sz w:val="28"/>
          <w:szCs w:val="28"/>
        </w:rPr>
        <w:t xml:space="preserve"> Урок открытия новых знаний.</w:t>
      </w:r>
    </w:p>
    <w:p w14:paraId="0E896ED8">
      <w:pPr>
        <w:tabs>
          <w:tab w:val="left" w:pos="7230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Планируемые результаты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</w:t>
      </w:r>
    </w:p>
    <w:p w14:paraId="1A04EA7B">
      <w:pPr>
        <w:tabs>
          <w:tab w:val="left" w:pos="7230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- личностные УУД: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формирование коммуникативной компетенции в сотрудничестве со сверстниками; формирование устойчивой учебно-познавательной мотивации и интереса к обучению; проявлять эмоциональную отзывчивость, личностное отношение к изучаемым понятиям и явлениям, умение оценивать свои достижения, научиться находить решение задачи, работая в мини-группах, объективно оценивать работу партнера, несмотря на личные мотивы</w:t>
      </w:r>
    </w:p>
    <w:p w14:paraId="0C88BA59">
      <w:pPr>
        <w:tabs>
          <w:tab w:val="left" w:pos="7230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- предметные УУД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составлять мини-диалоги в парах, используя предлагаемый материал </w:t>
      </w:r>
    </w:p>
    <w:p w14:paraId="0FE394C8">
      <w:pPr>
        <w:tabs>
          <w:tab w:val="left" w:pos="7230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- метапредметные УУД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делать выводы о значении новых понятий и явлений, выявлять основные особенности изучаемых понятий и явлений, систематизировать</w:t>
      </w:r>
    </w:p>
    <w:p w14:paraId="6BAA0D50">
      <w:pPr>
        <w:tabs>
          <w:tab w:val="left" w:pos="7230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регулятивные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УУД: осуществление регулятивных действий самонаблюдения, самоконтроля, самооценки в процессе коммуникативной деятельности на иностранном языке; формирование умения оценивать значимость и смысл учебной деятельности для себя самого, расход времени и сил, вклад личных усилий, понимание причины успеха/неудачи; научится совместно с учителем ставить цели обучения на уроке, планировать пути достижения цели, самостоятельно контролировать свое время, обнаруживать и исправлять ошибки, владеть навыками самоанализа и самооценки.</w:t>
      </w:r>
    </w:p>
    <w:p w14:paraId="2E2C0930">
      <w:pPr>
        <w:tabs>
          <w:tab w:val="left" w:pos="7230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  <w:t xml:space="preserve">- 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познавательные УУД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умение адекватно, осознанно и произвольно строить речевое высказывание в устной речи; научиться воспроизводить в памяти информацию, необходимую для решения учебной задачи, структурировать текст собственных высказываний,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расширить кругозор.</w:t>
      </w:r>
    </w:p>
    <w:p w14:paraId="54FC6B99">
      <w:pPr>
        <w:tabs>
          <w:tab w:val="left" w:pos="7230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- коммуникативные УУД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формирование собственного мнения и позиции; организация и планирование учебного сотрудничества с учителем и со сверстниками; способность брать на себя инициативу в организации совместного действия, а также осуществлять взаимную помощь по ходу выполнения учебных заданий; умение осуществлять общение в устной форме в соответствии с поставленными задачами, обеспечить эффективность коммуникации и адекватное поведение в контексте межкультурного взаимодействия.</w:t>
      </w:r>
    </w:p>
    <w:p w14:paraId="316B30CD">
      <w:pPr>
        <w:tabs>
          <w:tab w:val="left" w:pos="7230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Методы обучения: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проблемный, репродуктивный</w:t>
      </w:r>
    </w:p>
    <w:p w14:paraId="77805AD3">
      <w:pPr>
        <w:tabs>
          <w:tab w:val="left" w:pos="7230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Оснащение урока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УМК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Spotlight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5 класс, компьютер, видеозапись, презентация, карточки, колонки, проектор.</w:t>
      </w:r>
    </w:p>
    <w:p w14:paraId="5DD6F4C3">
      <w:pPr>
        <w:tabs>
          <w:tab w:val="left" w:pos="7230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Здоровьесберегающие технологии на уроке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гимнастика, четкое соблюдение времени, отведенное на каждый вид деятельности.</w:t>
      </w:r>
    </w:p>
    <w:p w14:paraId="5E6230F2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DE5E29C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B909581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6734952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73B5ABE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D1B293C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B7814A0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D39E7D2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894E035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EA228CB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CD361B9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D11DF39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AB8111A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D8659F9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2925998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A677789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0CCDC6C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E21738E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3B060B7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E963BFC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662E905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79BC20F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5342BD0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54EB324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624C6B6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C565838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Технологическая карта урока английского языка в соответствии с требованиями ФГОС</w:t>
      </w:r>
    </w:p>
    <w:p w14:paraId="3E5A37AB">
      <w:pPr>
        <w:spacing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План-конспект урока в 5 классе по учебнику «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Spotlight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»», авторы Н.И.Быкова. Дж. Дули, М.Д.Поспелова, В.Эванс. Издательство «Просвещение» 2011 г.</w:t>
      </w:r>
    </w:p>
    <w:p w14:paraId="25051FC5">
      <w:pPr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6A83027">
      <w:pPr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Тип урока: </w:t>
      </w:r>
    </w:p>
    <w:p w14:paraId="094FB0D6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Урок 8с. Тема «</w:t>
      </w:r>
      <w:r>
        <w:rPr>
          <w:rFonts w:ascii="Times New Roman" w:hAnsi="Times New Roman" w:eastAsia="Calibri" w:cs="Times New Roman"/>
          <w:sz w:val="24"/>
          <w:szCs w:val="24"/>
        </w:rPr>
        <w:t>Как пройти/как узнать путь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».</w:t>
      </w:r>
    </w:p>
    <w:p w14:paraId="45E01F21">
      <w:pPr>
        <w:tabs>
          <w:tab w:val="left" w:pos="7230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(Asking for/giving directions)</w:t>
      </w:r>
    </w:p>
    <w:p w14:paraId="0A7088E8">
      <w:pPr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110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42"/>
        <w:gridCol w:w="3685"/>
        <w:gridCol w:w="3969"/>
      </w:tblGrid>
      <w:tr w14:paraId="40A6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0613A0B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Длительность этапа</w:t>
            </w:r>
          </w:p>
          <w:p w14:paraId="5176E50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059D29E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Продолжительность</w:t>
            </w:r>
          </w:p>
        </w:tc>
        <w:tc>
          <w:tcPr>
            <w:tcW w:w="2142" w:type="dxa"/>
          </w:tcPr>
          <w:p w14:paraId="1AE405E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Этапы урока</w:t>
            </w:r>
          </w:p>
          <w:p w14:paraId="3BDD642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4043A36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Формируемые УУД на данном этапе:</w:t>
            </w:r>
          </w:p>
        </w:tc>
        <w:tc>
          <w:tcPr>
            <w:tcW w:w="3685" w:type="dxa"/>
          </w:tcPr>
          <w:p w14:paraId="13A4F42B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Деятельность учителя</w:t>
            </w:r>
          </w:p>
        </w:tc>
        <w:tc>
          <w:tcPr>
            <w:tcW w:w="3969" w:type="dxa"/>
          </w:tcPr>
          <w:p w14:paraId="05B0B335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Деятельность учащихся</w:t>
            </w:r>
          </w:p>
        </w:tc>
      </w:tr>
      <w:tr w14:paraId="5A97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1170172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96" w:type="dxa"/>
            <w:gridSpan w:val="3"/>
          </w:tcPr>
          <w:p w14:paraId="5A6AED4F">
            <w:pPr>
              <w:pStyle w:val="10"/>
              <w:widowControl/>
              <w:numPr>
                <w:ilvl w:val="0"/>
                <w:numId w:val="1"/>
              </w:numPr>
              <w:spacing w:before="0"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Этап мотивации учебной деятельности</w:t>
            </w:r>
          </w:p>
        </w:tc>
      </w:tr>
      <w:tr w14:paraId="05E2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4" w:hRule="atLeast"/>
        </w:trPr>
        <w:tc>
          <w:tcPr>
            <w:tcW w:w="1260" w:type="dxa"/>
          </w:tcPr>
          <w:p w14:paraId="59919C9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 мин</w:t>
            </w:r>
          </w:p>
        </w:tc>
        <w:tc>
          <w:tcPr>
            <w:tcW w:w="2142" w:type="dxa"/>
          </w:tcPr>
          <w:p w14:paraId="3DE35D7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Организационный момент.</w:t>
            </w:r>
          </w:p>
          <w:p w14:paraId="1829AA3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9DF5C3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u w:val="single"/>
                <w:lang w:val="ru-RU" w:eastAsia="ru-RU" w:bidi="ar-SA"/>
              </w:rPr>
              <w:t>Регулятивные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  <w:t>: умение настроиться на конструктивную работу на уроке;</w:t>
            </w:r>
          </w:p>
          <w:p w14:paraId="5AD8AE6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самооценка готовности к уроку</w:t>
            </w:r>
          </w:p>
          <w:p w14:paraId="77A5C345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u w:val="single"/>
                <w:lang w:val="ru-RU" w:eastAsia="ru-RU" w:bidi="ar-SA"/>
              </w:rPr>
              <w:t>Коммуникативные</w:t>
            </w:r>
          </w:p>
          <w:p w14:paraId="05E7F77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оформление своих мыслей в устной 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форме;</w:t>
            </w:r>
          </w:p>
          <w:p w14:paraId="7DC3647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умение вступать в диалог</w:t>
            </w:r>
          </w:p>
          <w:p w14:paraId="6D1BFC0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u w:val="single"/>
                <w:lang w:val="ru-RU" w:eastAsia="ru-RU" w:bidi="ar-SA"/>
              </w:rPr>
              <w:t>Личностные:</w:t>
            </w:r>
          </w:p>
          <w:p w14:paraId="4A51F38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адекватная мотивация учебной деятельности;</w:t>
            </w:r>
          </w:p>
          <w:p w14:paraId="4F6AB36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формирование мотивации к изучению иностранного языка</w:t>
            </w:r>
          </w:p>
        </w:tc>
        <w:tc>
          <w:tcPr>
            <w:tcW w:w="3685" w:type="dxa"/>
          </w:tcPr>
          <w:p w14:paraId="07C52E4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Good morning, children!</w:t>
            </w:r>
          </w:p>
          <w:p w14:paraId="59B42DA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Let’s begin our lesson.</w:t>
            </w:r>
          </w:p>
          <w:p w14:paraId="7A1069D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At first greet your face partners, then your shoulder partners, our guests and me.</w:t>
            </w:r>
          </w:p>
          <w:p w14:paraId="7D88021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 xml:space="preserve"> I’m glad to see you too.</w:t>
            </w:r>
          </w:p>
          <w:p w14:paraId="114256D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Are you ready to speak English?</w:t>
            </w:r>
          </w:p>
          <w:p w14:paraId="43E86CD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5E9CECA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Sit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down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please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!</w:t>
            </w:r>
          </w:p>
          <w:p w14:paraId="11F19E7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(Учитель приветствует учеников, настраивает на работу и позитивное настроение во время урока)</w:t>
            </w:r>
          </w:p>
          <w:p w14:paraId="08EC4C9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D7365E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Who is on duty today?</w:t>
            </w:r>
          </w:p>
          <w:p w14:paraId="0DC5346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What date is it today?</w:t>
            </w:r>
          </w:p>
          <w:p w14:paraId="0905B82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What is the weather like today?</w:t>
            </w:r>
          </w:p>
          <w:p w14:paraId="5DEFC83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Who is absent?</w:t>
            </w:r>
          </w:p>
          <w:p w14:paraId="2AF0556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2CB66D1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</w:tcPr>
          <w:p w14:paraId="5B2B95C3">
            <w:pPr>
              <w:widowControl/>
              <w:spacing w:before="0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Восприятие на слух приветствия, речь учителя и одноклассников, ответы согласно нормам этикета и ситуации общения.</w:t>
            </w:r>
          </w:p>
          <w:p w14:paraId="53F29E5D">
            <w:pPr>
              <w:widowControl/>
              <w:spacing w:before="0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22388FD3">
            <w:pPr>
              <w:widowControl/>
              <w:spacing w:before="0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6C72A398">
            <w:pPr>
              <w:widowControl/>
              <w:spacing w:before="0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i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Good morning, teacher!</w:t>
            </w:r>
          </w:p>
          <w:p w14:paraId="50509DF9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49520B9D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Yes, we are.</w:t>
            </w:r>
          </w:p>
          <w:p w14:paraId="3B466EEF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61DF3700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2BB36602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3C4696DA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5E3C6274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14631D09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  <w:tr w14:paraId="5DF8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1929638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96" w:type="dxa"/>
            <w:gridSpan w:val="3"/>
          </w:tcPr>
          <w:p w14:paraId="2647722F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. Этап самостоятельной работы с последующей проверкой (работа в парах)</w:t>
            </w:r>
          </w:p>
        </w:tc>
      </w:tr>
      <w:tr w14:paraId="1131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60" w:type="dxa"/>
          </w:tcPr>
          <w:p w14:paraId="3BB44CA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 мин</w:t>
            </w:r>
          </w:p>
        </w:tc>
        <w:tc>
          <w:tcPr>
            <w:tcW w:w="2142" w:type="dxa"/>
          </w:tcPr>
          <w:p w14:paraId="565A6EB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Грамматика</w:t>
            </w:r>
          </w:p>
          <w:p w14:paraId="3F07A71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7E0E3F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Выполнение задания с выбором сложности</w:t>
            </w:r>
          </w:p>
          <w:p w14:paraId="211F54E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</w:p>
          <w:p w14:paraId="64BF68B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u w:val="single"/>
                <w:lang w:val="ru-RU" w:eastAsia="ru-RU" w:bidi="ar-SA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  <w:t>:</w:t>
            </w:r>
          </w:p>
          <w:p w14:paraId="75009F7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осознанный выбор посильного для себя задания</w:t>
            </w:r>
          </w:p>
          <w:p w14:paraId="7BA519A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u w:val="single"/>
                <w:lang w:val="ru-RU" w:eastAsia="ru-RU" w:bidi="ar-SA"/>
              </w:rPr>
              <w:t>Регулятивные:</w:t>
            </w:r>
          </w:p>
          <w:p w14:paraId="5D1BEFA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осуществление самоконтроля</w:t>
            </w:r>
          </w:p>
          <w:p w14:paraId="46D7AFD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</w:p>
          <w:p w14:paraId="682BCCE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</w:p>
          <w:p w14:paraId="739CA74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</w:p>
          <w:p w14:paraId="763F9F3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</w:p>
          <w:p w14:paraId="6A980BB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</w:p>
          <w:p w14:paraId="29539EE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0E6CA27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At the last lesson we repeated some grammar rules about English tenses. What are they? Who can remember?</w:t>
            </w:r>
          </w:p>
          <w:p w14:paraId="3BB007E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222D634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14A08AC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You are right.</w:t>
            </w:r>
          </w:p>
          <w:p w14:paraId="139AE27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Let’s do the following exercises. Choose the task of your own. The first task is the easiest of all. The 2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vertAlign w:val="superscript"/>
                <w:lang w:val="en-US" w:eastAsia="ru-RU" w:bidi="ar-SA"/>
              </w:rPr>
              <w:t xml:space="preserve">nd  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 xml:space="preserve"> is easier than the 3d task. The 3d is the most difficult of all. You have 4 minutes. Start, please.</w:t>
            </w:r>
          </w:p>
          <w:p w14:paraId="73CF507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0EBF1DA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kern w:val="0"/>
                <w:sz w:val="24"/>
                <w:szCs w:val="24"/>
                <w:lang w:val="en-US" w:eastAsia="ru-RU" w:bidi="ar-SA"/>
              </w:rPr>
              <w:t>Face partners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, change your exercise-books, take a pencil, look at the screen, check up and put your scores</w:t>
            </w:r>
          </w:p>
        </w:tc>
        <w:tc>
          <w:tcPr>
            <w:tcW w:w="3969" w:type="dxa"/>
          </w:tcPr>
          <w:p w14:paraId="11F685C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1BC1D67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37DCBCB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4813B53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 xml:space="preserve">We had a talk about 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u w:val="single"/>
                <w:lang w:val="en-US" w:eastAsia="ru-RU" w:bidi="ar-SA"/>
              </w:rPr>
              <w:t>Present Simple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u w:val="single"/>
                <w:lang w:val="en-US" w:eastAsia="ru-RU" w:bidi="ar-SA"/>
              </w:rPr>
              <w:t>Past Simple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 xml:space="preserve"> and 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u w:val="single"/>
                <w:lang w:val="en-US" w:eastAsia="ru-RU" w:bidi="ar-SA"/>
              </w:rPr>
              <w:t>Present Continuous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 xml:space="preserve"> Tenses.</w:t>
            </w:r>
          </w:p>
          <w:p w14:paraId="2883298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2790883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Учащиеся выполняют задания на карточках индивидуально, выбрав задание по уровню сложности.</w:t>
            </w:r>
          </w:p>
          <w:p w14:paraId="7755627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795BD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4AEA347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614FFA5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66ACFEB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Обмениваются с партнером по лицу карточками, сверяют ответы с доской и выставляют баллы в оценочный лист.</w:t>
            </w:r>
          </w:p>
          <w:p w14:paraId="432CADC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529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0" w:type="dxa"/>
          </w:tcPr>
          <w:p w14:paraId="3E453F0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6" w:type="dxa"/>
            <w:gridSpan w:val="3"/>
          </w:tcPr>
          <w:p w14:paraId="72E29035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. Постановка цели и задач урока</w:t>
            </w:r>
          </w:p>
        </w:tc>
      </w:tr>
      <w:tr w14:paraId="3A22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260" w:type="dxa"/>
          </w:tcPr>
          <w:p w14:paraId="545F753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 мин</w:t>
            </w:r>
          </w:p>
        </w:tc>
        <w:tc>
          <w:tcPr>
            <w:tcW w:w="2142" w:type="dxa"/>
          </w:tcPr>
          <w:p w14:paraId="31F61BE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Регулятивные:</w:t>
            </w:r>
          </w:p>
          <w:p w14:paraId="1B4513F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определение учебной цели с помощью учителя; фиксация и сохранение учебной задачи</w:t>
            </w:r>
          </w:p>
          <w:p w14:paraId="0BC5694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Коммуникативные:</w:t>
            </w:r>
          </w:p>
          <w:p w14:paraId="561FCC1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осознанное построение речевых ответов</w:t>
            </w:r>
          </w:p>
        </w:tc>
        <w:tc>
          <w:tcPr>
            <w:tcW w:w="3685" w:type="dxa"/>
          </w:tcPr>
          <w:p w14:paraId="0807A48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 xml:space="preserve">Boys and girls! I would like you to guess and name the topic of the lesson. I hope it won’t be very difficult because I know you are clever and quick-witted students. </w:t>
            </w:r>
            <w:r>
              <w:rPr>
                <w:rFonts w:ascii="Times New Roman" w:hAnsi="Times New Roman" w:eastAsia="Times New Roman" w:cs="Times New Roman"/>
                <w:b/>
                <w:i/>
                <w:kern w:val="0"/>
                <w:sz w:val="24"/>
                <w:szCs w:val="24"/>
                <w:lang w:val="en-US" w:eastAsia="ru-RU" w:bidi="ar-SA"/>
              </w:rPr>
              <w:t>Watch the video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 xml:space="preserve"> and say what we are going to talk about during the lesson.</w:t>
            </w:r>
          </w:p>
          <w:p w14:paraId="3F53F5C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10E032E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  <w:t>Well, who has already guessed what our lesson is about?</w:t>
            </w:r>
          </w:p>
          <w:p w14:paraId="42764E7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kern w:val="0"/>
                <w:sz w:val="24"/>
                <w:szCs w:val="24"/>
                <w:lang w:val="en-US" w:eastAsia="ru-RU" w:bidi="ar-SA"/>
              </w:rPr>
              <w:t>What are we going to talk about?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(What is the topic of our lesson?)</w:t>
            </w:r>
          </w:p>
          <w:p w14:paraId="25D0F81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2C579C8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What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is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our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aim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?</w:t>
            </w:r>
          </w:p>
          <w:p w14:paraId="590381A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К чему мы с вами будем стремиться?</w:t>
            </w:r>
          </w:p>
          <w:p w14:paraId="3264E41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34F2E395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43AA1F7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5E14BDC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03369BB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Что нам для этого понадобится?</w:t>
            </w:r>
          </w:p>
          <w:p w14:paraId="131A46C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(Что будет нашей основной задачей?)</w:t>
            </w:r>
          </w:p>
          <w:p w14:paraId="4CE78F4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371BBB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Учащиеся настраиваются на работу, самостоятельно определяют тему урока с помощью опорного видео отрывка.</w:t>
            </w:r>
          </w:p>
          <w:p w14:paraId="335FDE7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368547D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59F782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40172D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6AD15B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  <w:t>We’re going to talk about asking or giving directions.</w:t>
            </w:r>
          </w:p>
          <w:p w14:paraId="475A70C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42188B2A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5EC2B498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0C8321D5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254D0406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Научиться указывать на местонахождения зданий, парков, улиц на английском языке. Также уметь задавать вопросы, чтобы узнать о местонахождение зданий, парков, улиц на английском языке.</w:t>
            </w:r>
          </w:p>
          <w:p w14:paraId="09002B10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E514E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Изучить необходимый лексический материал</w:t>
            </w:r>
          </w:p>
          <w:p w14:paraId="2EDC539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14:paraId="0DF5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60" w:type="dxa"/>
          </w:tcPr>
          <w:p w14:paraId="3654220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6" w:type="dxa"/>
            <w:gridSpan w:val="3"/>
          </w:tcPr>
          <w:p w14:paraId="7FA53215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IV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. Этап актуализации опорных знаний.</w:t>
            </w:r>
          </w:p>
        </w:tc>
      </w:tr>
      <w:tr w14:paraId="1336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1260" w:type="dxa"/>
          </w:tcPr>
          <w:p w14:paraId="6FA6118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 мин</w:t>
            </w:r>
          </w:p>
        </w:tc>
        <w:tc>
          <w:tcPr>
            <w:tcW w:w="2142" w:type="dxa"/>
          </w:tcPr>
          <w:p w14:paraId="25850A4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>Лексическая работа</w:t>
            </w:r>
          </w:p>
          <w:p w14:paraId="0A51845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EAC98D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Познавательные:</w:t>
            </w:r>
          </w:p>
          <w:p w14:paraId="105B977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закрепление лексических единиц</w:t>
            </w:r>
          </w:p>
          <w:p w14:paraId="101ACC4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Регулятивные:</w:t>
            </w:r>
          </w:p>
          <w:p w14:paraId="4B52CD7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осуществление самоконтроля</w:t>
            </w:r>
          </w:p>
        </w:tc>
        <w:tc>
          <w:tcPr>
            <w:tcW w:w="3685" w:type="dxa"/>
          </w:tcPr>
          <w:p w14:paraId="0D28F20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First of all let’s remember different kind of shops and places which you can see in cities or towns.</w:t>
            </w:r>
          </w:p>
          <w:p w14:paraId="084D3BD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kern w:val="0"/>
                <w:sz w:val="24"/>
                <w:szCs w:val="24"/>
                <w:lang w:val="en-US" w:eastAsia="ru-RU" w:bidi="ar-SA"/>
              </w:rPr>
              <w:t>Do the crossword</w:t>
            </w:r>
          </w:p>
          <w:p w14:paraId="61919E0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325F0B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4ED6AB8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Учащиеся работают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в группе,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разгадывая кроссворд. Затем сверяют ответы с доской и выставляют полученные баллы в оценочный лист.</w:t>
            </w:r>
          </w:p>
        </w:tc>
      </w:tr>
      <w:tr w14:paraId="51BD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1260" w:type="dxa"/>
          </w:tcPr>
          <w:p w14:paraId="67AF0AA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мин</w:t>
            </w:r>
          </w:p>
          <w:p w14:paraId="763C13D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63126B3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76A3BB9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5A61085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39167BC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6A82666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5A37DEB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1E7EC16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0C7CF4A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064E28C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6124813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</w:tcPr>
          <w:p w14:paraId="472BD9F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Говорение</w:t>
            </w:r>
          </w:p>
          <w:p w14:paraId="0525B80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2F23693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Личностные:</w:t>
            </w:r>
          </w:p>
          <w:p w14:paraId="664B0A3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формирование коммуникативной компетенции в сотрудничестве со взрослыми</w:t>
            </w:r>
          </w:p>
          <w:p w14:paraId="0FA8E36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Предметные:</w:t>
            </w:r>
          </w:p>
          <w:p w14:paraId="3D1325D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способность включать в устную речь лексические единицы</w:t>
            </w:r>
          </w:p>
          <w:p w14:paraId="4ACC204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Коммуникативные:</w:t>
            </w:r>
          </w:p>
          <w:p w14:paraId="174EDE4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построение вопросов, которые необходимы для организации собственной деятельности</w:t>
            </w:r>
          </w:p>
        </w:tc>
        <w:tc>
          <w:tcPr>
            <w:tcW w:w="3685" w:type="dxa"/>
          </w:tcPr>
          <w:p w14:paraId="1B5C30F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Well done! We have a list of words.</w:t>
            </w:r>
          </w:p>
          <w:p w14:paraId="75D82E7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Look at the first slide of the presentation, please!</w:t>
            </w:r>
          </w:p>
          <w:p w14:paraId="2A8FC00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It’s a map of a town. It isn’t finished.</w:t>
            </w:r>
          </w:p>
          <w:p w14:paraId="3A27893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There are only three buildings marked: the school and the chemist’s.</w:t>
            </w:r>
          </w:p>
          <w:p w14:paraId="55ECBB1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And, of course, you have to complete the map using our words.</w:t>
            </w:r>
          </w:p>
          <w:p w14:paraId="38831AE5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You will ask me and I’ll answer the questions.</w:t>
            </w:r>
          </w:p>
          <w:p w14:paraId="78875FB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3C3C9155">
            <w:pPr>
              <w:pStyle w:val="10"/>
              <w:widowControl/>
              <w:numPr>
                <w:ilvl w:val="0"/>
                <w:numId w:val="2"/>
              </w:numPr>
              <w:spacing w:before="0" w:after="0" w:line="240" w:lineRule="auto"/>
              <w:ind w:left="0" w:hanging="317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1. The BANK is next to the chemist’s on Park Road</w:t>
            </w:r>
          </w:p>
          <w:p w14:paraId="495ACA1F">
            <w:pPr>
              <w:pStyle w:val="10"/>
              <w:widowControl/>
              <w:numPr>
                <w:ilvl w:val="0"/>
                <w:numId w:val="2"/>
              </w:numPr>
              <w:spacing w:before="0" w:after="0" w:line="240" w:lineRule="auto"/>
              <w:ind w:left="0" w:hanging="317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kern w:val="0"/>
                <w:sz w:val="22"/>
                <w:szCs w:val="22"/>
                <w:lang w:val="en-US" w:eastAsia="en-US" w:bidi="ar-SA"/>
              </w:rPr>
              <w:t>The CINEMA is opposite the bank on the corner of East Road.</w:t>
            </w:r>
          </w:p>
          <w:p w14:paraId="59E28479">
            <w:pPr>
              <w:pStyle w:val="10"/>
              <w:widowControl/>
              <w:numPr>
                <w:ilvl w:val="0"/>
                <w:numId w:val="2"/>
              </w:numPr>
              <w:spacing w:before="0" w:after="0" w:line="240" w:lineRule="auto"/>
              <w:ind w:left="0" w:hanging="317"/>
              <w:contextualSpacing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eastAsia="Calibri" w:cs="Times New Roman"/>
                <w:i/>
                <w:kern w:val="0"/>
                <w:sz w:val="22"/>
                <w:szCs w:val="22"/>
                <w:lang w:val="en-US" w:eastAsia="en-US" w:bidi="ar-SA"/>
              </w:rPr>
              <w:t>3. The CAFÉ is next to the bank</w:t>
            </w:r>
          </w:p>
          <w:p w14:paraId="7E27E6E8">
            <w:pPr>
              <w:pStyle w:val="10"/>
              <w:widowControl/>
              <w:numPr>
                <w:ilvl w:val="0"/>
                <w:numId w:val="2"/>
              </w:numPr>
              <w:spacing w:before="0" w:after="0" w:line="240" w:lineRule="auto"/>
              <w:ind w:left="0" w:hanging="317"/>
              <w:contextualSpacing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eastAsia="Calibri" w:cs="Times New Roman"/>
                <w:i/>
                <w:kern w:val="0"/>
                <w:sz w:val="22"/>
                <w:szCs w:val="22"/>
                <w:lang w:val="en-US" w:eastAsia="en-US" w:bidi="ar-SA"/>
              </w:rPr>
              <w:t>4. The HOTEL is on the corner of East Road opposite the cinema</w:t>
            </w:r>
          </w:p>
          <w:p w14:paraId="385C1A90">
            <w:pPr>
              <w:pStyle w:val="10"/>
              <w:widowControl/>
              <w:numPr>
                <w:ilvl w:val="0"/>
                <w:numId w:val="2"/>
              </w:numPr>
              <w:spacing w:before="0" w:after="0" w:line="240" w:lineRule="auto"/>
              <w:ind w:left="0" w:hanging="317"/>
              <w:contextualSpacing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eastAsia="Calibri" w:cs="Times New Roman"/>
                <w:i/>
                <w:kern w:val="0"/>
                <w:sz w:val="22"/>
                <w:szCs w:val="22"/>
                <w:lang w:val="en-US" w:eastAsia="en-US" w:bidi="ar-SA"/>
              </w:rPr>
              <w:t>5. The BOOK SHOP is next to the cinema and opposite the café.</w:t>
            </w:r>
          </w:p>
          <w:p w14:paraId="1077B5F3">
            <w:pPr>
              <w:pStyle w:val="10"/>
              <w:widowControl/>
              <w:numPr>
                <w:ilvl w:val="0"/>
                <w:numId w:val="2"/>
              </w:numPr>
              <w:spacing w:before="0" w:after="0" w:line="240" w:lineRule="auto"/>
              <w:ind w:left="0" w:hanging="317"/>
              <w:contextualSpacing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eastAsia="Calibri" w:cs="Times New Roman"/>
                <w:i/>
                <w:kern w:val="0"/>
                <w:sz w:val="22"/>
                <w:szCs w:val="22"/>
                <w:lang w:val="en-US" w:eastAsia="en-US" w:bidi="ar-SA"/>
              </w:rPr>
              <w:t>6. The BAKER’S is on the corner of Green Street opposite the Chemist’s</w:t>
            </w:r>
          </w:p>
          <w:p w14:paraId="3BAC1D19">
            <w:pPr>
              <w:pStyle w:val="10"/>
              <w:widowControl/>
              <w:numPr>
                <w:ilvl w:val="0"/>
                <w:numId w:val="2"/>
              </w:numPr>
              <w:spacing w:before="0" w:after="0" w:line="240" w:lineRule="auto"/>
              <w:ind w:left="0" w:hanging="317"/>
              <w:contextualSpacing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eastAsia="Calibri" w:cs="Times New Roman"/>
                <w:i/>
                <w:kern w:val="0"/>
                <w:sz w:val="22"/>
                <w:szCs w:val="22"/>
                <w:lang w:val="en-US" w:eastAsia="en-US" w:bidi="ar-SA"/>
              </w:rPr>
              <w:t>7. The SPORTS SHOP is behind the baker’s on Park Street.</w:t>
            </w:r>
          </w:p>
          <w:p w14:paraId="6D57367A">
            <w:pPr>
              <w:pStyle w:val="10"/>
              <w:widowControl/>
              <w:numPr>
                <w:ilvl w:val="0"/>
                <w:numId w:val="2"/>
              </w:numPr>
              <w:spacing w:before="0" w:after="0" w:line="240" w:lineRule="auto"/>
              <w:ind w:left="0" w:hanging="317"/>
              <w:contextualSpacing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eastAsia="Calibri" w:cs="Times New Roman"/>
                <w:i/>
                <w:kern w:val="0"/>
                <w:sz w:val="22"/>
                <w:szCs w:val="22"/>
                <w:lang w:val="en-US" w:eastAsia="en-US" w:bidi="ar-SA"/>
              </w:rPr>
              <w:t>8. The TOY SHOP is opposite the sports shop.</w:t>
            </w:r>
          </w:p>
          <w:p w14:paraId="4A2DC1C5">
            <w:pPr>
              <w:pStyle w:val="10"/>
              <w:widowControl/>
              <w:numPr>
                <w:ilvl w:val="0"/>
                <w:numId w:val="2"/>
              </w:numPr>
              <w:spacing w:before="0" w:after="0" w:line="240" w:lineRule="auto"/>
              <w:ind w:left="0" w:hanging="317"/>
              <w:contextualSpacing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eastAsia="Calibri" w:cs="Times New Roman"/>
                <w:i/>
                <w:kern w:val="0"/>
                <w:sz w:val="22"/>
                <w:szCs w:val="22"/>
                <w:lang w:val="en-US" w:eastAsia="en-US" w:bidi="ar-SA"/>
              </w:rPr>
              <w:t>9. The LIBRARY is on East Street opposite the school.</w:t>
            </w:r>
          </w:p>
          <w:p w14:paraId="64394A1B">
            <w:pPr>
              <w:pStyle w:val="10"/>
              <w:widowControl/>
              <w:spacing w:before="0"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eastAsia="Calibri" w:cs="Times New Roman"/>
                <w:i/>
                <w:kern w:val="0"/>
                <w:sz w:val="22"/>
                <w:szCs w:val="22"/>
                <w:lang w:val="en-US" w:eastAsia="en-US" w:bidi="ar-SA"/>
              </w:rPr>
              <w:t>10. The POST OFFICE is between the hotel and the toy shop on Park Road.</w:t>
            </w:r>
          </w:p>
          <w:p w14:paraId="7247FBDE">
            <w:pPr>
              <w:pStyle w:val="10"/>
              <w:widowControl/>
              <w:spacing w:before="0"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15AC5A16">
            <w:pPr>
              <w:pStyle w:val="10"/>
              <w:widowControl/>
              <w:spacing w:before="0"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eastAsia="Calibri" w:cs="Times New Roman"/>
                <w:i/>
                <w:kern w:val="0"/>
                <w:sz w:val="22"/>
                <w:szCs w:val="22"/>
                <w:lang w:val="en-US" w:eastAsia="en-US" w:bidi="ar-SA"/>
              </w:rPr>
              <w:t>Well done! Our map is completed! Let’s check up!</w:t>
            </w:r>
          </w:p>
          <w:p w14:paraId="1F48B4D5">
            <w:pPr>
              <w:pStyle w:val="10"/>
              <w:widowControl/>
              <w:spacing w:before="0" w:after="0" w:line="240" w:lineRule="auto"/>
              <w:ind w:left="0" w:firstLine="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kern w:val="0"/>
                <w:sz w:val="24"/>
                <w:szCs w:val="24"/>
                <w:lang w:val="en-US" w:eastAsia="ru-RU" w:bidi="ar-SA"/>
              </w:rPr>
              <w:t>Shoulder partnerss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, change your maps, look at the screen, check up and put your scores.</w:t>
            </w:r>
          </w:p>
          <w:p w14:paraId="293243AE">
            <w:pPr>
              <w:pStyle w:val="10"/>
              <w:widowControl/>
              <w:spacing w:before="0"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3969" w:type="dxa"/>
          </w:tcPr>
          <w:p w14:paraId="422E379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Учащиеся задают вопросы о местоположении того или иного здания.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Находят и отмечают его на карте.</w:t>
            </w:r>
          </w:p>
          <w:p w14:paraId="1E6C4EE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229BAB7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3BD6FDD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0BB4A51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1DFED1E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2C85F85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08CE698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7FE3D80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7BF9E91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1E9CF7E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Where is the BANK?</w:t>
            </w:r>
          </w:p>
          <w:p w14:paraId="5F30EB4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5337866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Where’s the CINEMA?</w:t>
            </w:r>
          </w:p>
          <w:p w14:paraId="630222B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271DF4B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Where’s the CAFÉ?</w:t>
            </w:r>
          </w:p>
          <w:p w14:paraId="50D7428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Where’s the HOTEL?</w:t>
            </w:r>
          </w:p>
          <w:p w14:paraId="344F9B3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5FC2107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Where’s the book shop?</w:t>
            </w:r>
          </w:p>
          <w:p w14:paraId="54CB141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Where’s the baker’s?</w:t>
            </w:r>
          </w:p>
          <w:p w14:paraId="556AE1A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6EF2A6E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Where’s the sports shop?</w:t>
            </w:r>
          </w:p>
          <w:p w14:paraId="7848B01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4BC80225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Where’s the toy shop?</w:t>
            </w:r>
          </w:p>
          <w:p w14:paraId="4E0AB91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406FD6B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Where’s the library?</w:t>
            </w:r>
          </w:p>
          <w:p w14:paraId="0EC512B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17B4EF8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Where’s the post office?</w:t>
            </w:r>
          </w:p>
          <w:p w14:paraId="45057C1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3512A3C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Учащиеся обмениваются картами с партнером по плечу, сверяют с доской, отмечают ошибки, ставят балл в оценочный лист</w:t>
            </w:r>
          </w:p>
        </w:tc>
      </w:tr>
      <w:tr w14:paraId="0137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</w:tcPr>
          <w:p w14:paraId="5BE8405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45 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сек</w:t>
            </w:r>
          </w:p>
        </w:tc>
        <w:tc>
          <w:tcPr>
            <w:tcW w:w="2142" w:type="dxa"/>
          </w:tcPr>
          <w:p w14:paraId="3E8B0BD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Динамическая пауза</w:t>
            </w:r>
          </w:p>
          <w:p w14:paraId="4CE92A0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</w:tcPr>
          <w:p w14:paraId="304AD20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You have worked well today. The time has come to relax</w:t>
            </w:r>
          </w:p>
        </w:tc>
        <w:tc>
          <w:tcPr>
            <w:tcW w:w="3969" w:type="dxa"/>
          </w:tcPr>
          <w:p w14:paraId="718EE713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Выполняют зарядку</w:t>
            </w:r>
          </w:p>
          <w:p w14:paraId="25FE5DBD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C09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60" w:type="dxa"/>
          </w:tcPr>
          <w:p w14:paraId="0007562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6" w:type="dxa"/>
            <w:gridSpan w:val="3"/>
          </w:tcPr>
          <w:p w14:paraId="1FB6ED47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V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. Этап введения новых знаний</w:t>
            </w:r>
          </w:p>
        </w:tc>
      </w:tr>
      <w:tr w14:paraId="15CC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6" w:hRule="atLeast"/>
        </w:trPr>
        <w:tc>
          <w:tcPr>
            <w:tcW w:w="1260" w:type="dxa"/>
          </w:tcPr>
          <w:p w14:paraId="28A43CE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 мин</w:t>
            </w:r>
          </w:p>
          <w:p w14:paraId="3CB68AC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41E1A0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0E2B2C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2E46FB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74AE32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D76D35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FFA0D7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</w:tcPr>
          <w:p w14:paraId="30CC0AD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Введение нового лексического материала</w:t>
            </w:r>
          </w:p>
          <w:p w14:paraId="74A3177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8BFE1B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327C65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E5695A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C05D7A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847D61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58F623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0465E0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8B1F76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F5F590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830B6C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Коммуникативные: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умение работать в группе</w:t>
            </w:r>
          </w:p>
          <w:p w14:paraId="237EC31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E86BFE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E1CC11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85429D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359B9A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AF9536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A1EC78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10A266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343DFE75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 xml:space="preserve">Our today’s class is devoted to getting about the town. As you all know, people travel a lot nowadays and if you ever have a chance to visit a foreign country you should be able 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u w:val="single"/>
                <w:lang w:val="en-US" w:eastAsia="ru-RU" w:bidi="ar-SA"/>
              </w:rPr>
              <w:t>to ask the way to a place you want to go to.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 xml:space="preserve"> On the other hand, lots of tourists from abroad come to Moscow, and it’d be wonderful if you could be helpful and 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u w:val="single"/>
                <w:lang w:val="en-US" w:eastAsia="ru-RU" w:bidi="ar-SA"/>
              </w:rPr>
              <w:t>give the necessary directions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. So let’s learn how to do so.</w:t>
            </w:r>
          </w:p>
          <w:p w14:paraId="0670FEB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453FCBD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 xml:space="preserve">Look at you cards. There are many useful words of asking the way, giving directions. You should </w:t>
            </w:r>
            <w:r>
              <w:rPr>
                <w:rFonts w:ascii="Times New Roman" w:hAnsi="Times New Roman" w:eastAsia="Times New Roman" w:cs="Times New Roman"/>
                <w:b/>
                <w:i/>
                <w:kern w:val="0"/>
                <w:sz w:val="24"/>
                <w:szCs w:val="24"/>
                <w:lang w:val="en-US" w:eastAsia="ru-RU" w:bidi="ar-SA"/>
              </w:rPr>
              <w:t>complete the table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 xml:space="preserve"> with the following expressions.</w:t>
            </w:r>
          </w:p>
          <w:p w14:paraId="21AEC4F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1A9944A5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Let’s check up. Put your scores.</w:t>
            </w:r>
          </w:p>
          <w:p w14:paraId="35F87BA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45F390E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317536B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Let’s repeat the expressions of asking the way after me all together</w:t>
            </w:r>
          </w:p>
          <w:p w14:paraId="0602603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Let’s repeat the expressions of giving directions after me all together</w:t>
            </w:r>
          </w:p>
          <w:p w14:paraId="784FA79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</w:tcPr>
          <w:p w14:paraId="1E02EB1D">
            <w:pPr>
              <w:widowControl/>
              <w:tabs>
                <w:tab w:val="left" w:pos="175"/>
              </w:tabs>
              <w:spacing w:before="0" w:after="0" w:line="240" w:lineRule="auto"/>
              <w:ind w:left="34" w:firstLine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5C2BDAF3">
            <w:pPr>
              <w:widowControl/>
              <w:tabs>
                <w:tab w:val="left" w:pos="175"/>
              </w:tabs>
              <w:spacing w:before="0" w:after="0" w:line="240" w:lineRule="auto"/>
              <w:ind w:left="34" w:firstLine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238F3F5B">
            <w:pPr>
              <w:widowControl/>
              <w:tabs>
                <w:tab w:val="left" w:pos="175"/>
              </w:tabs>
              <w:spacing w:before="0" w:after="0" w:line="240" w:lineRule="auto"/>
              <w:ind w:left="34" w:firstLine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12C5355F">
            <w:pPr>
              <w:widowControl/>
              <w:tabs>
                <w:tab w:val="left" w:pos="175"/>
              </w:tabs>
              <w:spacing w:before="0" w:after="0" w:line="240" w:lineRule="auto"/>
              <w:ind w:left="34" w:firstLine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2AAD7A02">
            <w:pPr>
              <w:widowControl/>
              <w:tabs>
                <w:tab w:val="left" w:pos="175"/>
              </w:tabs>
              <w:spacing w:before="0" w:after="0" w:line="240" w:lineRule="auto"/>
              <w:ind w:left="34" w:firstLine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42B5338C">
            <w:pPr>
              <w:widowControl/>
              <w:tabs>
                <w:tab w:val="left" w:pos="175"/>
              </w:tabs>
              <w:spacing w:before="0" w:after="0" w:line="240" w:lineRule="auto"/>
              <w:ind w:left="34" w:firstLine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1E947A16">
            <w:pPr>
              <w:widowControl/>
              <w:tabs>
                <w:tab w:val="left" w:pos="175"/>
              </w:tabs>
              <w:spacing w:before="0" w:after="0" w:line="240" w:lineRule="auto"/>
              <w:ind w:left="34" w:firstLine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13248811">
            <w:pPr>
              <w:widowControl/>
              <w:tabs>
                <w:tab w:val="left" w:pos="175"/>
              </w:tabs>
              <w:spacing w:before="0" w:after="0" w:line="240" w:lineRule="auto"/>
              <w:ind w:left="34" w:firstLine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51E654CF">
            <w:pPr>
              <w:widowControl/>
              <w:tabs>
                <w:tab w:val="left" w:pos="175"/>
              </w:tabs>
              <w:spacing w:before="0" w:after="0" w:line="240" w:lineRule="auto"/>
              <w:ind w:left="34" w:firstLine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171EE3C0">
            <w:pPr>
              <w:widowControl/>
              <w:tabs>
                <w:tab w:val="left" w:pos="175"/>
              </w:tabs>
              <w:spacing w:before="0" w:after="0" w:line="240" w:lineRule="auto"/>
              <w:ind w:left="34" w:firstLine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7D4301F0">
            <w:pPr>
              <w:widowControl/>
              <w:tabs>
                <w:tab w:val="left" w:pos="175"/>
              </w:tabs>
              <w:spacing w:before="0" w:after="0" w:line="240" w:lineRule="auto"/>
              <w:ind w:left="34" w:firstLine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22BD76ED">
            <w:pPr>
              <w:widowControl/>
              <w:tabs>
                <w:tab w:val="left" w:pos="175"/>
              </w:tabs>
              <w:spacing w:before="0" w:after="0" w:line="240" w:lineRule="auto"/>
              <w:ind w:left="34" w:firstLine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3C419B50">
            <w:pPr>
              <w:widowControl/>
              <w:tabs>
                <w:tab w:val="left" w:pos="175"/>
              </w:tabs>
              <w:spacing w:before="0" w:after="0" w:line="240" w:lineRule="auto"/>
              <w:ind w:left="34" w:firstLine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2FC393CE">
            <w:pPr>
              <w:widowControl/>
              <w:tabs>
                <w:tab w:val="left" w:pos="175"/>
              </w:tabs>
              <w:spacing w:before="0" w:after="0" w:line="240" w:lineRule="auto"/>
              <w:ind w:left="34" w:firstLine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Учащиеся в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группе распределяют выражения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относящиеся к указанию направления или спроса информации о местонахождении необходимого места.</w:t>
            </w:r>
          </w:p>
          <w:p w14:paraId="368E3FEE">
            <w:pPr>
              <w:widowControl/>
              <w:tabs>
                <w:tab w:val="left" w:pos="175"/>
              </w:tabs>
              <w:spacing w:before="0" w:after="0" w:line="240" w:lineRule="auto"/>
              <w:ind w:left="34" w:firstLine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4220274">
            <w:pPr>
              <w:widowControl/>
              <w:tabs>
                <w:tab w:val="left" w:pos="175"/>
              </w:tabs>
              <w:spacing w:before="0" w:after="0" w:line="240" w:lineRule="auto"/>
              <w:ind w:left="34" w:firstLine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Сверяют с доской и ставят балл в оценочный лист</w:t>
            </w:r>
          </w:p>
          <w:p w14:paraId="69866BB4">
            <w:pPr>
              <w:widowControl/>
              <w:tabs>
                <w:tab w:val="left" w:pos="175"/>
              </w:tabs>
              <w:spacing w:before="0" w:after="0" w:line="240" w:lineRule="auto"/>
              <w:ind w:left="34" w:firstLine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8A1F7B7">
            <w:pPr>
              <w:widowControl/>
              <w:tabs>
                <w:tab w:val="left" w:pos="175"/>
              </w:tabs>
              <w:spacing w:before="0" w:after="0" w:line="240" w:lineRule="auto"/>
              <w:ind w:left="34" w:firstLine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Учащиеся хором повторяют фразы за учителем, переводят, заучивают, проговаривают хором несколько раз, проверяют понимание значения слов</w:t>
            </w:r>
          </w:p>
        </w:tc>
      </w:tr>
      <w:tr w14:paraId="0410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260" w:type="dxa"/>
          </w:tcPr>
          <w:p w14:paraId="51EDA77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  <w:t>4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мин</w:t>
            </w:r>
          </w:p>
          <w:p w14:paraId="2A77B1B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270D941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04DC88C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6C8F8B3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1C49647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2" w:type="dxa"/>
          </w:tcPr>
          <w:p w14:paraId="06B4D7C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Первичное усвоение новых знаний</w:t>
            </w:r>
          </w:p>
          <w:p w14:paraId="0FCFC53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FA4C4F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55FCDA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Познавательные:</w:t>
            </w:r>
          </w:p>
          <w:p w14:paraId="04D8116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осознание необходимости овладения новым лексическим материалом</w:t>
            </w:r>
          </w:p>
          <w:p w14:paraId="4D1AECE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Регулятивные:</w:t>
            </w:r>
          </w:p>
          <w:p w14:paraId="344AAEA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совершенствование навыков работы с новой информацией</w:t>
            </w:r>
          </w:p>
        </w:tc>
        <w:tc>
          <w:tcPr>
            <w:tcW w:w="3685" w:type="dxa"/>
          </w:tcPr>
          <w:p w14:paraId="54E600A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Now look at the slide.</w:t>
            </w:r>
          </w:p>
          <w:p w14:paraId="5C37D51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 xml:space="preserve"> Let’s read the dialogue between Ann and Tom. After reading be ready answer the question </w:t>
            </w:r>
            <w:r>
              <w:rPr>
                <w:rFonts w:ascii="Times New Roman" w:hAnsi="Times New Roman" w:eastAsia="Times New Roman" w:cs="Times New Roman"/>
                <w:b/>
                <w:i/>
                <w:kern w:val="0"/>
                <w:sz w:val="24"/>
                <w:szCs w:val="24"/>
                <w:lang w:val="en-US" w:eastAsia="ru-RU" w:bidi="ar-SA"/>
              </w:rPr>
              <w:t>where Ann wants to go to?</w:t>
            </w:r>
          </w:p>
          <w:p w14:paraId="68553BD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54A5171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Who would like to read?</w:t>
            </w:r>
          </w:p>
          <w:p w14:paraId="6293A1C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43150A1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Look at the map of the town. You can see point X. Ann and Tom are at point X.</w:t>
            </w:r>
          </w:p>
          <w:p w14:paraId="688FC31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And you can also see Ann’s way from point X to the library.</w:t>
            </w:r>
          </w:p>
          <w:p w14:paraId="2086F38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</w:tcPr>
          <w:p w14:paraId="00F05D32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Учащиеся читают по ролям диалог, переводят</w:t>
            </w:r>
          </w:p>
          <w:p w14:paraId="254CDC89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D82F04C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DC636BF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Ann wants to go to the library.</w:t>
            </w:r>
          </w:p>
        </w:tc>
      </w:tr>
      <w:tr w14:paraId="583A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260" w:type="dxa"/>
          </w:tcPr>
          <w:p w14:paraId="7C2B421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мин</w:t>
            </w:r>
          </w:p>
        </w:tc>
        <w:tc>
          <w:tcPr>
            <w:tcW w:w="2142" w:type="dxa"/>
          </w:tcPr>
          <w:p w14:paraId="22DBE57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  <w:t>Практика использования нового материала в устной  речи</w:t>
            </w:r>
          </w:p>
          <w:p w14:paraId="6170C02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Calibri" w:cs="Times New Roman"/>
              </w:rPr>
            </w:pPr>
          </w:p>
          <w:p w14:paraId="2741FEA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Calibri" w:cs="Times New Roman"/>
                <w:u w:val="single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u w:val="single"/>
                <w:lang w:val="ru-RU" w:eastAsia="en-US" w:bidi="ar-SA"/>
              </w:rPr>
              <w:t>Личностные:</w:t>
            </w:r>
          </w:p>
          <w:p w14:paraId="379C5CD5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  <w:t>- умение работать в парах, выражать собственное мнение.</w:t>
            </w:r>
          </w:p>
          <w:p w14:paraId="2122295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Calibri" w:cs="Times New Roman"/>
                <w:u w:val="single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u w:val="single"/>
                <w:lang w:val="ru-RU" w:eastAsia="en-US" w:bidi="ar-SA"/>
              </w:rPr>
              <w:t>Познавательные:</w:t>
            </w:r>
          </w:p>
          <w:p w14:paraId="6FEF69E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  <w:t>- закрепление ранее полученных лексических знаний</w:t>
            </w:r>
          </w:p>
          <w:p w14:paraId="23549EE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5611820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So, now I want you to work in pairs. Use the map of the town and today’s phrases to ask for and give directions.</w:t>
            </w:r>
          </w:p>
          <w:p w14:paraId="1FE1E23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 xml:space="preserve"> Who wants to start?</w:t>
            </w:r>
          </w:p>
          <w:p w14:paraId="37D6E01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 xml:space="preserve"> - Come to the front of the class. Work in pairs.</w:t>
            </w:r>
          </w:p>
          <w:p w14:paraId="04EB540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15F0D459">
            <w:pPr>
              <w:pStyle w:val="10"/>
              <w:widowControl/>
              <w:numPr>
                <w:ilvl w:val="0"/>
                <w:numId w:val="3"/>
              </w:numPr>
              <w:tabs>
                <w:tab w:val="left" w:pos="34"/>
                <w:tab w:val="left" w:pos="176"/>
                <w:tab w:val="left" w:pos="317"/>
              </w:tabs>
              <w:spacing w:before="0" w:after="0" w:line="240" w:lineRule="auto"/>
              <w:ind w:left="34" w:firstLine="0"/>
              <w:contextualSpacing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You are at the café and want to go to the museum. Please ask the way.</w:t>
            </w:r>
          </w:p>
          <w:p w14:paraId="3894D48A">
            <w:pPr>
              <w:pStyle w:val="10"/>
              <w:widowControl/>
              <w:numPr>
                <w:ilvl w:val="0"/>
                <w:numId w:val="3"/>
              </w:numPr>
              <w:tabs>
                <w:tab w:val="left" w:pos="34"/>
                <w:tab w:val="left" w:pos="176"/>
                <w:tab w:val="left" w:pos="317"/>
              </w:tabs>
              <w:spacing w:before="0" w:after="0" w:line="240" w:lineRule="auto"/>
              <w:ind w:left="34" w:firstLine="0"/>
              <w:contextualSpacing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You are at school and want to go to the book shop.</w:t>
            </w:r>
          </w:p>
          <w:p w14:paraId="74E01FB8">
            <w:pPr>
              <w:pStyle w:val="10"/>
              <w:widowControl/>
              <w:numPr>
                <w:ilvl w:val="0"/>
                <w:numId w:val="3"/>
              </w:numPr>
              <w:tabs>
                <w:tab w:val="left" w:pos="34"/>
                <w:tab w:val="left" w:pos="176"/>
                <w:tab w:val="left" w:pos="317"/>
              </w:tabs>
              <w:spacing w:before="0" w:after="0" w:line="240" w:lineRule="auto"/>
              <w:ind w:left="34" w:firstLine="0"/>
              <w:contextualSpacing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You are at the post office and want to the cinema.</w:t>
            </w:r>
          </w:p>
          <w:p w14:paraId="2175C5B3">
            <w:pPr>
              <w:pStyle w:val="10"/>
              <w:widowControl/>
              <w:tabs>
                <w:tab w:val="left" w:pos="34"/>
                <w:tab w:val="left" w:pos="176"/>
                <w:tab w:val="left" w:pos="317"/>
              </w:tabs>
              <w:spacing w:before="0" w:after="0" w:line="240" w:lineRule="auto"/>
              <w:ind w:left="34" w:firstLine="0"/>
              <w:contextualSpacing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</w:tcPr>
          <w:p w14:paraId="11E6CF44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Учащиеся выходят по два человека к доске и разыгрывают мини-диалог, пользуясь данными картами.</w:t>
            </w:r>
          </w:p>
        </w:tc>
      </w:tr>
      <w:tr w14:paraId="0B2E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60" w:type="dxa"/>
          </w:tcPr>
          <w:p w14:paraId="33D3338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6" w:type="dxa"/>
            <w:gridSpan w:val="3"/>
          </w:tcPr>
          <w:p w14:paraId="420A70CA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Этап рефлексии</w:t>
            </w:r>
          </w:p>
        </w:tc>
      </w:tr>
      <w:tr w14:paraId="5323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260" w:type="dxa"/>
          </w:tcPr>
          <w:p w14:paraId="421C20B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 мин</w:t>
            </w:r>
          </w:p>
        </w:tc>
        <w:tc>
          <w:tcPr>
            <w:tcW w:w="2142" w:type="dxa"/>
          </w:tcPr>
          <w:p w14:paraId="0A2E7BC5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Подведение итогов. Рефлексия</w:t>
            </w:r>
          </w:p>
          <w:p w14:paraId="24F41C2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8AA68E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Регулятивные:</w:t>
            </w:r>
          </w:p>
          <w:p w14:paraId="16880BA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осмыслить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полученную оценку за урок, подумать о возможных корректировках своих действий</w:t>
            </w:r>
          </w:p>
          <w:p w14:paraId="63D8C53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2E7F0F6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Достигли ли мы поставленных целей?</w:t>
            </w:r>
          </w:p>
          <w:p w14:paraId="3B3FA10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71DEF5D5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66BD987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67AE483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What emotions do you feel?</w:t>
            </w:r>
          </w:p>
          <w:p w14:paraId="74A72B2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19AD58C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7E5FDD6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</w:tcPr>
          <w:p w14:paraId="15F751F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Учащиеся высказывают свое мнение, отвечают на вопросы учителя</w:t>
            </w:r>
          </w:p>
          <w:p w14:paraId="18A473D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C7ED60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 feel success, because I worked hard</w:t>
            </w:r>
          </w:p>
        </w:tc>
      </w:tr>
      <w:tr w14:paraId="7263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260" w:type="dxa"/>
          </w:tcPr>
          <w:p w14:paraId="2438B81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мин</w:t>
            </w:r>
          </w:p>
        </w:tc>
        <w:tc>
          <w:tcPr>
            <w:tcW w:w="2142" w:type="dxa"/>
          </w:tcPr>
          <w:p w14:paraId="5C4AE97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Подведение итогов урока</w:t>
            </w:r>
          </w:p>
          <w:p w14:paraId="5D0B338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6200DF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B31668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818C7C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AE9C1A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FD3C72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Домашнее задание</w:t>
            </w:r>
          </w:p>
        </w:tc>
        <w:tc>
          <w:tcPr>
            <w:tcW w:w="3685" w:type="dxa"/>
          </w:tcPr>
          <w:p w14:paraId="1E637BE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  <w:t>Thank you for your lesson. Your mark is … . Good job.</w:t>
            </w:r>
          </w:p>
          <w:p w14:paraId="5A9006B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                   That’s OK.</w:t>
            </w:r>
          </w:p>
          <w:p w14:paraId="6844061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                   Well done.</w:t>
            </w:r>
          </w:p>
          <w:p w14:paraId="234F457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  <w:t>Your work is very good today.</w:t>
            </w:r>
          </w:p>
          <w:p w14:paraId="462153C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Let’s sum your scores up.</w:t>
            </w:r>
          </w:p>
          <w:p w14:paraId="4385DD9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45812EC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 112 № 2 (учить один из диалогов)</w:t>
            </w:r>
          </w:p>
          <w:p w14:paraId="6D749FA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 112 № 3 (составить диалог по указанному маршруту)</w:t>
            </w:r>
          </w:p>
          <w:p w14:paraId="1E403C1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 112 составить маршрут от школы №9 и до 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  <w:t>lesson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is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  <w:t>over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  <w:t>Good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  <w:t>bye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 w14:paraId="710AD21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5063EC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Я хочу отметить ребят наиболее активно работающих. Остальные получат отметку по листам самоконтроля</w:t>
            </w:r>
          </w:p>
          <w:p w14:paraId="1D15771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2B1834A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DF1756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DD6D8B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93AD7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88E87D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CD67DC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AE1E49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6B6191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Учащиеся знакомятся с д/з, демонстрируют полное понимание домашнего задания</w:t>
            </w:r>
          </w:p>
        </w:tc>
      </w:tr>
    </w:tbl>
    <w:p w14:paraId="30AC2416">
      <w:pPr>
        <w:widowControl/>
        <w:bidi w:val="0"/>
        <w:spacing w:before="0" w:after="200" w:line="276" w:lineRule="auto"/>
        <w:jc w:val="left"/>
      </w:pPr>
    </w:p>
    <w:sectPr>
      <w:pgSz w:w="11906" w:h="16838"/>
      <w:pgMar w:top="426" w:right="282" w:bottom="142" w:left="284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tabs>
          <w:tab w:val="left" w:pos="0"/>
        </w:tabs>
        <w:ind w:left="1080" w:hanging="72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tabs>
          <w:tab w:val="left" w:pos="0"/>
        </w:tabs>
        <w:ind w:left="536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256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976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696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416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136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4856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576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29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00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List"/>
    <w:basedOn w:val="5"/>
    <w:uiPriority w:val="0"/>
    <w:rPr>
      <w:rFonts w:cs="Lucida Sans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styleId="10">
    <w:name w:val="List Paragraph"/>
    <w:basedOn w:val="1"/>
    <w:qFormat/>
    <w:uiPriority w:val="34"/>
    <w:pPr>
      <w:spacing w:before="0" w:after="200"/>
      <w:ind w:left="720" w:firstLine="0"/>
      <w:contextualSpacing/>
    </w:pPr>
  </w:style>
  <w:style w:type="table" w:customStyle="1" w:styleId="11">
    <w:name w:val="Сетка таблицы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08DD0-07C5-4200-A2CC-BE2CDE113F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6</Pages>
  <Words>1903</Words>
  <Characters>10910</Characters>
  <Paragraphs>217</Paragraphs>
  <TotalTime>305</TotalTime>
  <ScaleCrop>false</ScaleCrop>
  <LinksUpToDate>false</LinksUpToDate>
  <CharactersWithSpaces>12734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2016-04-05T17:53:00Z</dcterms:created>
  <dc:creator>Виктория</dc:creator>
  <cp:lastModifiedBy>Степан Варавин</cp:lastModifiedBy>
  <cp:lastPrinted>2016-04-16T01:50:00Z</cp:lastPrinted>
  <dcterms:modified xsi:type="dcterms:W3CDTF">2025-11-24T19:41:42Z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765DFB66A1E34A6A89DF959D62A0B4CB_12</vt:lpwstr>
  </property>
</Properties>
</file>