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EA995">
      <w:pPr>
        <w:pStyle w:val="6"/>
        <w:spacing w:before="60" w:after="0"/>
      </w:pPr>
      <w:r>
        <w:t>ТЕХНОЛОГИЧЕСКАЯ</w:t>
      </w:r>
      <w:r>
        <w:rPr>
          <w:spacing w:val="-11"/>
        </w:rPr>
        <w:t xml:space="preserve"> </w:t>
      </w:r>
      <w:r>
        <w:t>КАРТА</w:t>
      </w:r>
      <w:r>
        <w:rPr>
          <w:spacing w:val="-10"/>
        </w:rPr>
        <w:t xml:space="preserve"> </w:t>
      </w:r>
      <w:r>
        <w:t>УРОКА</w:t>
      </w:r>
      <w:r>
        <w:rPr>
          <w:spacing w:val="-10"/>
        </w:rPr>
        <w:t xml:space="preserve"> </w:t>
      </w:r>
    </w:p>
    <w:p w14:paraId="230D08EF">
      <w:pPr>
        <w:pStyle w:val="5"/>
        <w:ind w:left="0" w:firstLine="0"/>
        <w:rPr>
          <w:sz w:val="20"/>
        </w:rPr>
      </w:pPr>
    </w:p>
    <w:p w14:paraId="47737F78">
      <w:pPr>
        <w:pStyle w:val="5"/>
        <w:ind w:left="0" w:firstLine="0"/>
        <w:rPr>
          <w:sz w:val="20"/>
        </w:rPr>
      </w:pPr>
    </w:p>
    <w:p w14:paraId="1CC59F95">
      <w:pPr>
        <w:pStyle w:val="5"/>
        <w:spacing w:before="13" w:after="0"/>
        <w:ind w:left="0" w:firstLine="0"/>
        <w:rPr>
          <w:sz w:val="20"/>
        </w:rPr>
      </w:pPr>
    </w:p>
    <w:p w14:paraId="7A560E41">
      <w:pPr>
        <w:pStyle w:val="5"/>
        <w:ind w:left="675" w:right="9464" w:firstLine="0"/>
      </w:pPr>
      <w:r>
        <w:rPr>
          <w:rFonts w:eastAsia="Calibri"/>
        </w:rPr>
        <w:t>Учитель: Герасимова Людмила Владимировна</w:t>
      </w:r>
    </w:p>
    <w:p w14:paraId="64B1D2B6">
      <w:pPr>
        <w:pStyle w:val="5"/>
        <w:ind w:left="675" w:right="9464" w:firstLine="0"/>
      </w:pPr>
      <w:r>
        <w:t>Предмет: математика</w:t>
      </w:r>
    </w:p>
    <w:p w14:paraId="1B9AEE65">
      <w:pPr>
        <w:pStyle w:val="5"/>
        <w:ind w:left="675" w:right="9464" w:firstLine="0"/>
      </w:pPr>
      <w:r>
        <w:t>Тема</w:t>
      </w:r>
      <w:r>
        <w:rPr>
          <w:spacing w:val="-5"/>
        </w:rPr>
        <w:t xml:space="preserve"> </w:t>
      </w:r>
      <w:r>
        <w:t>урока:</w:t>
      </w:r>
      <w:r>
        <w:rPr>
          <w:spacing w:val="-4"/>
        </w:rPr>
        <w:t xml:space="preserve"> </w:t>
      </w:r>
      <w:r>
        <w:t>«Умножение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деление</w:t>
      </w:r>
      <w:r>
        <w:rPr>
          <w:spacing w:val="-5"/>
        </w:rPr>
        <w:t xml:space="preserve"> </w:t>
      </w:r>
      <w:r>
        <w:t>круглых</w:t>
      </w:r>
      <w:r>
        <w:rPr>
          <w:spacing w:val="-9"/>
        </w:rPr>
        <w:t xml:space="preserve"> </w:t>
      </w:r>
      <w:r>
        <w:t>чисел» .Класс: 3.</w:t>
      </w:r>
    </w:p>
    <w:p w14:paraId="0A6D43C7">
      <w:pPr>
        <w:pStyle w:val="5"/>
        <w:ind w:left="675" w:right="1247" w:firstLine="0"/>
      </w:pPr>
      <w:r>
        <w:t>Образовательная</w:t>
      </w:r>
      <w:r>
        <w:rPr>
          <w:spacing w:val="-8"/>
        </w:rPr>
        <w:t xml:space="preserve"> </w:t>
      </w:r>
      <w:r>
        <w:t>программа,</w:t>
      </w:r>
      <w:r>
        <w:rPr>
          <w:spacing w:val="-6"/>
        </w:rPr>
        <w:t xml:space="preserve"> </w:t>
      </w:r>
      <w:r>
        <w:t>автор:</w:t>
      </w:r>
      <w:r>
        <w:rPr>
          <w:spacing w:val="-8"/>
        </w:rPr>
        <w:t xml:space="preserve"> </w:t>
      </w:r>
      <w:r>
        <w:t>УМК</w:t>
      </w:r>
      <w:r>
        <w:rPr>
          <w:spacing w:val="-5"/>
        </w:rPr>
        <w:t xml:space="preserve"> </w:t>
      </w:r>
      <w:r>
        <w:t>"Школа</w:t>
      </w:r>
      <w:r>
        <w:rPr>
          <w:spacing w:val="-4"/>
        </w:rPr>
        <w:t xml:space="preserve"> </w:t>
      </w:r>
      <w:r>
        <w:t>России",</w:t>
      </w:r>
      <w:r>
        <w:rPr>
          <w:spacing w:val="-1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Моро,</w:t>
      </w:r>
      <w:r>
        <w:rPr>
          <w:spacing w:val="-6"/>
        </w:rPr>
        <w:t xml:space="preserve"> </w:t>
      </w:r>
      <w:r>
        <w:t>Б.А.</w:t>
      </w:r>
      <w:r>
        <w:rPr>
          <w:spacing w:val="-1"/>
        </w:rPr>
        <w:t xml:space="preserve"> </w:t>
      </w:r>
      <w:r>
        <w:t>Бантова,</w:t>
      </w:r>
      <w:r>
        <w:rPr>
          <w:spacing w:val="-1"/>
        </w:rPr>
        <w:t xml:space="preserve"> </w:t>
      </w:r>
      <w:r>
        <w:t>Г.В.</w:t>
      </w:r>
      <w:r>
        <w:rPr>
          <w:spacing w:val="-6"/>
        </w:rPr>
        <w:t xml:space="preserve"> </w:t>
      </w:r>
      <w:r>
        <w:t>Бельтюкова,</w:t>
      </w:r>
      <w:r>
        <w:rPr>
          <w:spacing w:val="-6"/>
        </w:rPr>
        <w:t xml:space="preserve"> </w:t>
      </w:r>
      <w:r>
        <w:t>С.И.</w:t>
      </w:r>
      <w:r>
        <w:rPr>
          <w:spacing w:val="-6"/>
        </w:rPr>
        <w:t xml:space="preserve"> </w:t>
      </w:r>
      <w:r>
        <w:t>Волкова,</w:t>
      </w:r>
      <w:r>
        <w:rPr>
          <w:spacing w:val="-1"/>
        </w:rPr>
        <w:t xml:space="preserve"> </w:t>
      </w:r>
      <w:r>
        <w:t>С.В.</w:t>
      </w:r>
      <w:r>
        <w:rPr>
          <w:spacing w:val="-1"/>
        </w:rPr>
        <w:t xml:space="preserve"> </w:t>
      </w:r>
      <w:r>
        <w:t>Степанова. Цель урока:</w:t>
      </w:r>
    </w:p>
    <w:p w14:paraId="136EBCB9">
      <w:pPr>
        <w:pStyle w:val="5"/>
        <w:ind w:left="675" w:firstLine="0"/>
      </w:pPr>
      <w:r>
        <w:t>Деятельностная:</w:t>
      </w:r>
      <w:r>
        <w:rPr>
          <w:spacing w:val="-7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формированию умений моделировать</w:t>
      </w:r>
      <w:r>
        <w:rPr>
          <w:spacing w:val="-5"/>
        </w:rPr>
        <w:t xml:space="preserve"> </w:t>
      </w:r>
      <w:r>
        <w:t>приемы умножения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деления</w:t>
      </w:r>
      <w:r>
        <w:rPr>
          <w:spacing w:val="-2"/>
        </w:rPr>
        <w:t xml:space="preserve"> </w:t>
      </w:r>
      <w:r>
        <w:t>круглых</w:t>
      </w:r>
      <w:r>
        <w:rPr>
          <w:spacing w:val="-7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предметов. Содержательная: познакомить учащихся с приемами умножения и деления двузначных чисел, оканчивающихся нулем, на однозначное.</w:t>
      </w:r>
    </w:p>
    <w:p w14:paraId="7F222D49">
      <w:pPr>
        <w:pStyle w:val="5"/>
        <w:ind w:left="675" w:firstLine="0"/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урока:</w:t>
      </w:r>
    </w:p>
    <w:p w14:paraId="398823FB">
      <w:pPr>
        <w:pStyle w:val="5"/>
        <w:ind w:left="675" w:firstLine="0"/>
      </w:pPr>
      <w:r>
        <w:t>Дидактическая:</w:t>
      </w:r>
      <w:r>
        <w:rPr>
          <w:spacing w:val="-4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понятием</w:t>
      </w:r>
      <w:r>
        <w:rPr>
          <w:spacing w:val="-5"/>
        </w:rPr>
        <w:t xml:space="preserve"> </w:t>
      </w:r>
      <w:r>
        <w:t>«круглые</w:t>
      </w:r>
      <w:r>
        <w:rPr>
          <w:spacing w:val="-3"/>
        </w:rPr>
        <w:t xml:space="preserve"> </w:t>
      </w:r>
      <w:r>
        <w:rPr>
          <w:spacing w:val="-2"/>
        </w:rPr>
        <w:t>числа».</w:t>
      </w:r>
    </w:p>
    <w:p w14:paraId="316771C6">
      <w:pPr>
        <w:pStyle w:val="5"/>
        <w:ind w:left="675" w:firstLine="0"/>
      </w:pPr>
      <w:r>
        <w:t>Развивающая:</w:t>
      </w:r>
      <w:r>
        <w:rPr>
          <w:spacing w:val="80"/>
          <w:w w:val="150"/>
        </w:rPr>
        <w:t xml:space="preserve"> </w:t>
      </w:r>
      <w:r>
        <w:t>способствовать</w:t>
      </w:r>
      <w:r>
        <w:rPr>
          <w:spacing w:val="80"/>
          <w:w w:val="150"/>
        </w:rPr>
        <w:t xml:space="preserve"> </w:t>
      </w:r>
      <w:r>
        <w:t>формированию</w:t>
      </w:r>
      <w:r>
        <w:rPr>
          <w:spacing w:val="80"/>
          <w:w w:val="150"/>
        </w:rPr>
        <w:t xml:space="preserve"> </w:t>
      </w:r>
      <w:r>
        <w:t>логического</w:t>
      </w:r>
      <w:r>
        <w:rPr>
          <w:spacing w:val="80"/>
          <w:w w:val="150"/>
        </w:rPr>
        <w:t xml:space="preserve"> </w:t>
      </w:r>
      <w:r>
        <w:t>мышления,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математических</w:t>
      </w:r>
      <w:r>
        <w:rPr>
          <w:spacing w:val="80"/>
          <w:w w:val="150"/>
        </w:rPr>
        <w:t xml:space="preserve"> </w:t>
      </w:r>
      <w:r>
        <w:t>способностей,</w:t>
      </w:r>
      <w:r>
        <w:rPr>
          <w:spacing w:val="80"/>
          <w:w w:val="150"/>
        </w:rPr>
        <w:t xml:space="preserve"> </w:t>
      </w:r>
      <w:r>
        <w:t>внимания,</w:t>
      </w:r>
      <w:r>
        <w:rPr>
          <w:spacing w:val="80"/>
          <w:w w:val="150"/>
        </w:rPr>
        <w:t xml:space="preserve"> </w:t>
      </w:r>
      <w:r>
        <w:t>памяти, математической речи обучающихся.</w:t>
      </w:r>
    </w:p>
    <w:p w14:paraId="42AFF7D0">
      <w:pPr>
        <w:pStyle w:val="5"/>
        <w:ind w:left="675" w:firstLine="0"/>
      </w:pPr>
      <w:r>
        <w:t>Воспитательная:</w:t>
      </w:r>
      <w:r>
        <w:rPr>
          <w:spacing w:val="-8"/>
        </w:rPr>
        <w:t xml:space="preserve"> </w:t>
      </w:r>
      <w:r>
        <w:t>способствовать</w:t>
      </w:r>
      <w:r>
        <w:rPr>
          <w:spacing w:val="-8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любознательности,</w:t>
      </w:r>
      <w:r>
        <w:rPr>
          <w:spacing w:val="-3"/>
        </w:rPr>
        <w:t xml:space="preserve"> </w:t>
      </w:r>
      <w:r>
        <w:t>самостоятельности,</w:t>
      </w:r>
      <w:r>
        <w:rPr>
          <w:spacing w:val="-8"/>
        </w:rPr>
        <w:t xml:space="preserve"> </w:t>
      </w:r>
      <w:r>
        <w:t>трудолюбия,</w:t>
      </w:r>
      <w:r>
        <w:rPr>
          <w:spacing w:val="-4"/>
        </w:rPr>
        <w:t xml:space="preserve"> </w:t>
      </w:r>
      <w:r>
        <w:t>позитивного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rPr>
          <w:spacing w:val="-2"/>
        </w:rPr>
        <w:t>учёбе.</w:t>
      </w:r>
    </w:p>
    <w:p w14:paraId="1F63B6FD">
      <w:pPr>
        <w:sectPr>
          <w:pgSz w:w="16838" w:h="11906" w:orient="landscape"/>
          <w:pgMar w:top="500" w:right="280" w:bottom="280" w:left="460" w:header="0" w:footer="0" w:gutter="0"/>
          <w:pgNumType w:fmt="decimal"/>
          <w:cols w:space="720" w:num="1"/>
          <w:formProt w:val="0"/>
        </w:sectPr>
      </w:pPr>
    </w:p>
    <w:p w14:paraId="5FE3161F">
      <w:pPr>
        <w:spacing w:before="66" w:after="0"/>
        <w:ind w:right="173" w:firstLine="0"/>
        <w:jc w:val="center"/>
        <w:rPr>
          <w:sz w:val="20"/>
        </w:rPr>
      </w:pPr>
      <w:r>
        <w:rPr>
          <w:spacing w:val="-2"/>
          <w:sz w:val="20"/>
        </w:rPr>
        <w:t>ХАРАКТЕРИСТИКА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ЭТАПОВ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УРОКА</w:t>
      </w:r>
    </w:p>
    <w:p w14:paraId="5A2FE8EA">
      <w:pPr>
        <w:pStyle w:val="5"/>
        <w:spacing w:before="10" w:after="0"/>
        <w:ind w:left="0" w:firstLine="0"/>
        <w:rPr>
          <w:sz w:val="15"/>
        </w:rPr>
      </w:pPr>
    </w:p>
    <w:tbl>
      <w:tblPr>
        <w:tblStyle w:val="12"/>
        <w:tblW w:w="15866" w:type="dxa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627"/>
        <w:gridCol w:w="1622"/>
        <w:gridCol w:w="1363"/>
        <w:gridCol w:w="2189"/>
        <w:gridCol w:w="1986"/>
        <w:gridCol w:w="614"/>
        <w:gridCol w:w="1511"/>
        <w:gridCol w:w="1131"/>
        <w:gridCol w:w="1276"/>
        <w:gridCol w:w="1190"/>
        <w:gridCol w:w="1357"/>
      </w:tblGrid>
      <w:tr w14:paraId="7722E25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71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855B3">
            <w:pPr>
              <w:pStyle w:val="11"/>
              <w:widowControl w:val="0"/>
              <w:spacing w:before="0" w:after="0" w:line="225" w:lineRule="exact"/>
              <w:ind w:left="11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Этап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урока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8F865">
            <w:pPr>
              <w:pStyle w:val="11"/>
              <w:widowControl w:val="0"/>
              <w:spacing w:before="0" w:after="0"/>
              <w:ind w:left="105" w:right="9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Образовательная задача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843E5">
            <w:pPr>
              <w:pStyle w:val="11"/>
              <w:widowControl w:val="0"/>
              <w:spacing w:before="0" w:after="0"/>
              <w:ind w:left="110" w:right="16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Методы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приемы работы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0CD47">
            <w:pPr>
              <w:pStyle w:val="11"/>
              <w:widowControl w:val="0"/>
              <w:spacing w:before="0" w:after="0" w:line="225" w:lineRule="exact"/>
              <w:ind w:left="11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учителя</w:t>
            </w: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7A9B">
            <w:pPr>
              <w:pStyle w:val="11"/>
              <w:widowControl w:val="0"/>
              <w:spacing w:before="0" w:after="0"/>
              <w:ind w:left="112" w:right="68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Деятельность обучающихся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BE82D">
            <w:pPr>
              <w:pStyle w:val="11"/>
              <w:widowControl w:val="0"/>
              <w:spacing w:before="0" w:after="0"/>
              <w:ind w:left="113" w:right="94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Фор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ма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орга низа ции учеб ной деят ельн ости (Ф,</w:t>
            </w:r>
          </w:p>
          <w:p w14:paraId="104C1D91">
            <w:pPr>
              <w:pStyle w:val="11"/>
              <w:widowControl w:val="0"/>
              <w:spacing w:before="0" w:after="0" w:line="230" w:lineRule="atLeast"/>
              <w:ind w:left="113" w:right="94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И,Г,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П)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BC0DF">
            <w:pPr>
              <w:pStyle w:val="11"/>
              <w:widowControl w:val="0"/>
              <w:tabs>
                <w:tab w:val="left" w:pos="671"/>
              </w:tabs>
              <w:spacing w:before="0" w:after="0"/>
              <w:ind w:left="115" w:right="9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Дидактически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средства интерактивное оборудование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134E8">
            <w:pPr>
              <w:pStyle w:val="11"/>
              <w:widowControl w:val="0"/>
              <w:tabs>
                <w:tab w:val="left" w:pos="927"/>
              </w:tabs>
              <w:spacing w:before="0" w:after="0"/>
              <w:ind w:left="116" w:right="8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Формы контроля, взаимокон троля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самоконтр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оля</w:t>
            </w:r>
          </w:p>
        </w:tc>
        <w:tc>
          <w:tcPr>
            <w:tcW w:w="3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1A004">
            <w:pPr>
              <w:pStyle w:val="11"/>
              <w:widowControl w:val="0"/>
              <w:spacing w:before="0" w:after="0" w:line="225" w:lineRule="exact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Планируемые</w:t>
            </w:r>
            <w:r>
              <w:rPr>
                <w:spacing w:val="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результаты</w:t>
            </w:r>
          </w:p>
        </w:tc>
      </w:tr>
      <w:tr w14:paraId="2CB42AD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410" w:hRule="atLeast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8BBBE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99839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DC9DD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3BDA5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259E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6BD8B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C255B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1C423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BF2E8">
            <w:pPr>
              <w:pStyle w:val="11"/>
              <w:widowControl w:val="0"/>
              <w:spacing w:before="0" w:after="0"/>
              <w:ind w:left="117" w:right="16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Предметны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F022B">
            <w:pPr>
              <w:pStyle w:val="11"/>
              <w:widowControl w:val="0"/>
              <w:spacing w:before="0" w:after="0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Метапредм етные</w:t>
            </w:r>
          </w:p>
          <w:p w14:paraId="31D4728D">
            <w:pPr>
              <w:pStyle w:val="11"/>
              <w:widowControl w:val="0"/>
              <w:tabs>
                <w:tab w:val="left" w:pos="929"/>
              </w:tabs>
              <w:spacing w:before="0" w:after="0"/>
              <w:ind w:left="118" w:right="79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(п-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познавател ьные,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р-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регулятивн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ые,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к-</w:t>
            </w:r>
          </w:p>
          <w:p w14:paraId="3AFDF3B2">
            <w:pPr>
              <w:pStyle w:val="11"/>
              <w:widowControl w:val="0"/>
              <w:spacing w:before="0" w:after="0"/>
              <w:ind w:left="118" w:right="10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коммуника тивные)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61692">
            <w:pPr>
              <w:pStyle w:val="11"/>
              <w:widowControl w:val="0"/>
              <w:spacing w:before="0" w:after="0" w:line="225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Личностные</w:t>
            </w:r>
          </w:p>
        </w:tc>
      </w:tr>
      <w:tr w14:paraId="511ECC2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443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C44B0">
            <w:pPr>
              <w:pStyle w:val="11"/>
              <w:widowControl w:val="0"/>
              <w:tabs>
                <w:tab w:val="left" w:pos="1074"/>
              </w:tabs>
              <w:spacing w:before="0" w:after="0"/>
              <w:ind w:left="110" w:right="9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1.Этап</w:t>
            </w:r>
            <w:r>
              <w:rPr>
                <w:spacing w:val="9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мот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ивации(сам оопределен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ия)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к</w:t>
            </w:r>
          </w:p>
          <w:p w14:paraId="47AF6185">
            <w:pPr>
              <w:pStyle w:val="11"/>
              <w:widowControl w:val="0"/>
              <w:spacing w:before="0" w:after="0"/>
              <w:ind w:left="110" w:right="96" w:firstLine="0"/>
              <w:jc w:val="left"/>
              <w:rPr>
                <w:spacing w:val="-2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учебной деятельност</w:t>
            </w:r>
            <w:r>
              <w:rPr>
                <w:spacing w:val="-2"/>
                <w:kern w:val="0"/>
                <w:sz w:val="20"/>
                <w:szCs w:val="22"/>
                <w:lang w:val="ru-RU" w:eastAsia="en-US" w:bidi="ar-SA"/>
              </w:rPr>
              <w:t>и</w:t>
            </w:r>
          </w:p>
          <w:p w14:paraId="4DBBCFA9">
            <w:pPr>
              <w:pStyle w:val="11"/>
              <w:widowControl w:val="0"/>
              <w:spacing w:before="0" w:after="0"/>
              <w:ind w:left="110" w:right="96" w:firstLine="0"/>
              <w:jc w:val="left"/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  <w:t>5 мин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7D688">
            <w:pPr>
              <w:pStyle w:val="11"/>
              <w:widowControl w:val="0"/>
              <w:tabs>
                <w:tab w:val="left" w:pos="1665"/>
                <w:tab w:val="left" w:pos="1765"/>
              </w:tabs>
              <w:spacing w:before="0" w:after="0"/>
              <w:ind w:left="105" w:right="9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Включение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учащихся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учебную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на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личностно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значимом</w:t>
            </w:r>
            <w:r>
              <w:rPr>
                <w:spacing w:val="3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уровне;</w:t>
            </w:r>
            <w:r>
              <w:rPr>
                <w:spacing w:val="3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-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актуализация требований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к</w:t>
            </w:r>
          </w:p>
          <w:p w14:paraId="0F49F3DC">
            <w:pPr>
              <w:pStyle w:val="11"/>
              <w:widowControl w:val="0"/>
              <w:tabs>
                <w:tab w:val="left" w:pos="1674"/>
              </w:tabs>
              <w:spacing w:before="0" w:after="0" w:line="235" w:lineRule="auto"/>
              <w:ind w:left="105" w:right="9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учащимся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со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стороны учебной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деятельности.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5D0B1">
            <w:pPr>
              <w:pStyle w:val="11"/>
              <w:widowControl w:val="0"/>
              <w:spacing w:before="0" w:after="0"/>
              <w:ind w:left="110" w:right="12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Метод: объясни тельно- иллюстр ативный Прием</w:t>
            </w:r>
          </w:p>
          <w:p w14:paraId="5E97502E">
            <w:pPr>
              <w:pStyle w:val="11"/>
              <w:widowControl w:val="0"/>
              <w:spacing w:before="0" w:after="0" w:line="235" w:lineRule="auto"/>
              <w:ind w:left="110" w:right="12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«Отсроч енная загадка»</w:t>
            </w:r>
          </w:p>
          <w:p w14:paraId="5591161D">
            <w:pPr>
              <w:pStyle w:val="11"/>
              <w:widowControl w:val="0"/>
              <w:spacing w:before="1" w:after="0"/>
              <w:ind w:left="110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»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1A2DB">
            <w:pPr>
              <w:pStyle w:val="11"/>
              <w:widowControl w:val="0"/>
              <w:spacing w:before="0" w:after="0" w:line="225" w:lineRule="exact"/>
              <w:ind w:left="11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-Здравствуйте,</w:t>
            </w:r>
            <w:r>
              <w:rPr>
                <w:spacing w:val="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ребята!</w:t>
            </w:r>
          </w:p>
          <w:p w14:paraId="0307A72C">
            <w:pPr>
              <w:pStyle w:val="11"/>
              <w:widowControl w:val="0"/>
              <w:spacing w:before="0" w:after="0"/>
              <w:ind w:left="111" w:right="94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-Сегодня у нас будет интересный и красочный урок. Послушайте загадку.</w:t>
            </w:r>
          </w:p>
          <w:p w14:paraId="7EBE93E5">
            <w:pPr>
              <w:pStyle w:val="11"/>
              <w:widowControl w:val="0"/>
              <w:tabs>
                <w:tab w:val="left" w:pos="1238"/>
                <w:tab w:val="left" w:pos="1604"/>
                <w:tab w:val="left" w:pos="1801"/>
                <w:tab w:val="left" w:pos="2227"/>
                <w:tab w:val="left" w:pos="2361"/>
              </w:tabs>
              <w:spacing w:before="1" w:after="0"/>
              <w:ind w:left="111" w:right="9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«Наши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далекие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прародители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праздновали Комоедицу.Ком-так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предки называли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медведя.Медведи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чуяли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весну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просыпались.Люди приносили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«жертвы»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великому медовому зверю: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отсюда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появилась поговорка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«первый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….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Комам»,т.е. медведям.Медведь-это</w:t>
            </w:r>
          </w:p>
          <w:p w14:paraId="5E6B3F20">
            <w:pPr>
              <w:pStyle w:val="11"/>
              <w:widowControl w:val="0"/>
              <w:spacing w:before="2" w:after="0"/>
              <w:ind w:left="111" w:right="8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«хозяин» , «ведающий мед», а мед для человека- источник жизни» Какой праздник наши предки называли Комоедицой, и что это за «жертвы» мы узнаем в конце урока.</w:t>
            </w:r>
          </w:p>
          <w:p w14:paraId="7DCCA3E2">
            <w:pPr>
              <w:pStyle w:val="11"/>
              <w:widowControl w:val="0"/>
              <w:tabs>
                <w:tab w:val="left" w:pos="1526"/>
              </w:tabs>
              <w:spacing w:before="0" w:after="0"/>
              <w:ind w:left="111" w:right="8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-Не забываем, что свою работу мы оцениваем с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помощью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оценочных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листов.</w:t>
            </w:r>
            <w:r>
              <w:rPr>
                <w:spacing w:val="4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конце</w:t>
            </w:r>
            <w:r>
              <w:rPr>
                <w:spacing w:val="4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урока</w:t>
            </w:r>
            <w:r>
              <w:rPr>
                <w:spacing w:val="4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вы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E4E6B">
            <w:pPr>
              <w:pStyle w:val="11"/>
              <w:widowControl w:val="0"/>
              <w:spacing w:before="226" w:after="0"/>
              <w:jc w:val="left"/>
              <w:rPr>
                <w:sz w:val="20"/>
              </w:rPr>
            </w:pPr>
          </w:p>
          <w:p w14:paraId="573D7709">
            <w:pPr>
              <w:pStyle w:val="11"/>
              <w:widowControl w:val="0"/>
              <w:spacing w:before="0" w:after="0"/>
              <w:ind w:left="11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[Приветствуют учителя]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6DD4C">
            <w:pPr>
              <w:pStyle w:val="11"/>
              <w:widowControl w:val="0"/>
              <w:spacing w:before="0" w:after="0" w:line="225" w:lineRule="exact"/>
              <w:ind w:left="113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Ф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F2CB0">
            <w:pPr>
              <w:pStyle w:val="11"/>
              <w:widowControl w:val="0"/>
              <w:tabs>
                <w:tab w:val="left" w:pos="556"/>
              </w:tabs>
              <w:spacing w:before="0" w:after="0"/>
              <w:ind w:left="115" w:right="95" w:firstLine="0"/>
              <w:jc w:val="left"/>
              <w:rPr>
                <w:sz w:val="20"/>
              </w:rPr>
            </w:pP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Д: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учебники.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Тетради</w:t>
            </w:r>
          </w:p>
          <w:p w14:paraId="58800C75">
            <w:pPr>
              <w:pStyle w:val="11"/>
              <w:widowControl w:val="0"/>
              <w:spacing w:before="0" w:after="0"/>
              <w:ind w:left="115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И:</w:t>
            </w:r>
          </w:p>
          <w:p w14:paraId="7BB6E631">
            <w:pPr>
              <w:pStyle w:val="11"/>
              <w:widowControl w:val="0"/>
              <w:spacing w:before="0" w:after="0"/>
              <w:ind w:left="11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Смарт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доска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211C8">
            <w:pPr>
              <w:pStyle w:val="11"/>
              <w:widowControl w:val="0"/>
              <w:spacing w:before="0" w:after="0"/>
              <w:ind w:left="116" w:right="17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К:Фронта льный опрос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428B0">
            <w:pPr>
              <w:pStyle w:val="11"/>
              <w:widowControl w:val="0"/>
              <w:spacing w:before="0" w:after="0" w:line="225" w:lineRule="exact"/>
              <w:ind w:left="117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614F9">
            <w:pPr>
              <w:pStyle w:val="11"/>
              <w:widowControl w:val="0"/>
              <w:spacing w:before="0" w:after="0" w:line="225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К:</w:t>
            </w:r>
          </w:p>
          <w:p w14:paraId="05ABC4C2">
            <w:pPr>
              <w:pStyle w:val="11"/>
              <w:widowControl w:val="0"/>
              <w:spacing w:before="0" w:after="0"/>
              <w:ind w:left="118" w:right="8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-умение передавать информаци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ю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интонацие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й;</w:t>
            </w:r>
          </w:p>
          <w:p w14:paraId="768DD592">
            <w:pPr>
              <w:pStyle w:val="11"/>
              <w:widowControl w:val="0"/>
              <w:tabs>
                <w:tab w:val="left" w:pos="905"/>
                <w:tab w:val="left" w:pos="987"/>
              </w:tabs>
              <w:spacing w:before="3" w:after="0"/>
              <w:ind w:left="118" w:right="7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6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слушать,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интегриров аться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группу сверстнико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строить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продуктив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ное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взаимодей ствие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сотруднич ество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со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сверстника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ми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61B5C27B">
            <w:pPr>
              <w:pStyle w:val="11"/>
              <w:widowControl w:val="0"/>
              <w:spacing w:before="0" w:after="0" w:line="227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взрослыми</w:t>
            </w:r>
          </w:p>
          <w:p w14:paraId="09B28AD4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;</w:t>
            </w:r>
          </w:p>
          <w:p w14:paraId="6C990F45">
            <w:pPr>
              <w:pStyle w:val="11"/>
              <w:widowControl w:val="0"/>
              <w:tabs>
                <w:tab w:val="left" w:pos="1001"/>
              </w:tabs>
              <w:spacing w:before="0" w:after="0"/>
              <w:ind w:left="118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-умение выражать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свои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мысли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</w:p>
          <w:p w14:paraId="60A4BEFF">
            <w:pPr>
              <w:pStyle w:val="11"/>
              <w:widowControl w:val="0"/>
              <w:spacing w:before="2" w:after="0" w:line="215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соответств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AAEC4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Л:</w:t>
            </w:r>
          </w:p>
          <w:p w14:paraId="0705F3D0">
            <w:pPr>
              <w:pStyle w:val="11"/>
              <w:widowControl w:val="0"/>
              <w:spacing w:before="0" w:after="0" w:line="228" w:lineRule="exact"/>
              <w:ind w:left="119" w:firstLine="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473098FA">
            <w:pPr>
              <w:pStyle w:val="11"/>
              <w:widowControl w:val="0"/>
              <w:tabs>
                <w:tab w:val="left" w:pos="1151"/>
              </w:tabs>
              <w:spacing w:before="0" w:after="0"/>
              <w:ind w:left="119" w:right="8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сформирова нность потребности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самовыраже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нии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25D32DC6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самореализа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ции;</w:t>
            </w:r>
          </w:p>
          <w:p w14:paraId="229C68D3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5200C752">
            <w:pPr>
              <w:pStyle w:val="11"/>
              <w:widowControl w:val="0"/>
              <w:spacing w:before="0" w:after="0"/>
              <w:ind w:left="119" w:right="7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сформирова нность позитивной моральной самооценки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моральных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чувств.Выра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жать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положительн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ое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отношение</w:t>
            </w:r>
            <w:r>
              <w:rPr>
                <w:spacing w:val="2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к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процессу познания, желание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узнать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новое,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проявлять</w:t>
            </w:r>
          </w:p>
          <w:p w14:paraId="1F7AE7D5">
            <w:pPr>
              <w:pStyle w:val="11"/>
              <w:widowControl w:val="0"/>
              <w:spacing w:before="1" w:after="0" w:line="215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внимание.</w:t>
            </w:r>
          </w:p>
        </w:tc>
      </w:tr>
    </w:tbl>
    <w:p w14:paraId="5E5A4DC3">
      <w:pPr>
        <w:sectPr>
          <w:pgSz w:w="16838" w:h="11906" w:orient="landscape"/>
          <w:pgMar w:top="900" w:right="280" w:bottom="280" w:left="460" w:header="0" w:footer="0" w:gutter="0"/>
          <w:pgNumType w:fmt="decimal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41B0C95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36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CFE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5334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F8EE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F058D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можете</w:t>
            </w:r>
            <w:r>
              <w:rPr>
                <w:spacing w:val="3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вывести</w:t>
            </w:r>
            <w:r>
              <w:rPr>
                <w:spacing w:val="3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итоговую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оценку.</w:t>
            </w:r>
          </w:p>
          <w:p w14:paraId="6B72A00D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-Приступаем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работе!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BCA1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5314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C92C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8D09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B8D2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044B3">
            <w:pPr>
              <w:pStyle w:val="11"/>
              <w:widowControl w:val="0"/>
              <w:tabs>
                <w:tab w:val="left" w:pos="1006"/>
              </w:tabs>
              <w:spacing w:before="0" w:after="0" w:line="226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</w:p>
          <w:p w14:paraId="1A3CF941">
            <w:pPr>
              <w:pStyle w:val="11"/>
              <w:widowControl w:val="0"/>
              <w:spacing w:before="0" w:after="0"/>
              <w:ind w:left="118" w:right="11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условиями коммуника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ции;</w:t>
            </w:r>
          </w:p>
          <w:p w14:paraId="7898CE07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2E9D119C">
            <w:pPr>
              <w:pStyle w:val="11"/>
              <w:widowControl w:val="0"/>
              <w:tabs>
                <w:tab w:val="left" w:pos="1006"/>
              </w:tabs>
              <w:spacing w:before="1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планирова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ние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учебного сотруднич ества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учителем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сверстника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ми.</w:t>
            </w:r>
          </w:p>
          <w:p w14:paraId="03B923F3">
            <w:pPr>
              <w:pStyle w:val="11"/>
              <w:widowControl w:val="0"/>
              <w:spacing w:before="0" w:after="0" w:line="229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П:</w:t>
            </w:r>
          </w:p>
          <w:p w14:paraId="00D10BB5">
            <w:pPr>
              <w:pStyle w:val="11"/>
              <w:widowControl w:val="0"/>
              <w:spacing w:before="1" w:after="0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-умение строить речевое высказыва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ние;</w:t>
            </w:r>
          </w:p>
          <w:p w14:paraId="4B992340">
            <w:pPr>
              <w:pStyle w:val="11"/>
              <w:widowControl w:val="0"/>
              <w:tabs>
                <w:tab w:val="left" w:pos="527"/>
              </w:tabs>
              <w:spacing w:before="0" w:after="0"/>
              <w:ind w:left="118" w:right="77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анализ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объектов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целью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выделения признаков.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Р:</w:t>
            </w:r>
          </w:p>
          <w:p w14:paraId="3A2E87AA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5A9DA5CF">
            <w:pPr>
              <w:pStyle w:val="11"/>
              <w:widowControl w:val="0"/>
              <w:tabs>
                <w:tab w:val="left" w:pos="507"/>
              </w:tabs>
              <w:spacing w:before="0" w:after="0"/>
              <w:ind w:left="118" w:right="8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предвосхи щение результата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уровня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усвоения</w:t>
            </w:r>
          </w:p>
          <w:p w14:paraId="7CEB5583">
            <w:pPr>
              <w:pStyle w:val="11"/>
              <w:widowControl w:val="0"/>
              <w:spacing w:before="0" w:after="0" w:line="212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знаний.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9BA7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  <w:tr w14:paraId="31B3067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91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CC046">
            <w:pPr>
              <w:pStyle w:val="11"/>
              <w:widowControl w:val="0"/>
              <w:tabs>
                <w:tab w:val="left" w:pos="805"/>
              </w:tabs>
              <w:spacing w:before="0" w:after="0" w:line="225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этап</w:t>
            </w:r>
          </w:p>
          <w:p w14:paraId="2109F260">
            <w:pPr>
              <w:pStyle w:val="11"/>
              <w:widowControl w:val="0"/>
              <w:tabs>
                <w:tab w:val="left" w:pos="1065"/>
              </w:tabs>
              <w:spacing w:before="1" w:after="0"/>
              <w:ind w:left="110" w:right="9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актуализаци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3C515DDF">
            <w:pPr>
              <w:pStyle w:val="11"/>
              <w:widowControl w:val="0"/>
              <w:spacing w:before="1" w:after="0"/>
              <w:ind w:left="110" w:right="358" w:firstLine="0"/>
              <w:jc w:val="left"/>
              <w:rPr>
                <w:spacing w:val="-2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пробного учебного действия</w:t>
            </w:r>
          </w:p>
          <w:p w14:paraId="6F237D37">
            <w:pPr>
              <w:pStyle w:val="11"/>
              <w:widowControl w:val="0"/>
              <w:spacing w:before="1" w:after="0"/>
              <w:ind w:left="110" w:right="358" w:firstLine="0"/>
              <w:jc w:val="left"/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  <w:t>5 мин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CA5EA">
            <w:pPr>
              <w:pStyle w:val="11"/>
              <w:widowControl w:val="0"/>
              <w:tabs>
                <w:tab w:val="left" w:pos="945"/>
                <w:tab w:val="left" w:pos="1242"/>
                <w:tab w:val="left" w:pos="1800"/>
              </w:tabs>
              <w:spacing w:before="0" w:after="0"/>
              <w:ind w:left="105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Актуализировать мыслительные операции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анализ, синтез,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сравнение, аналогия;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6C6B693E">
            <w:pPr>
              <w:pStyle w:val="11"/>
              <w:widowControl w:val="0"/>
              <w:tabs>
                <w:tab w:val="left" w:pos="1594"/>
              </w:tabs>
              <w:spacing w:before="0" w:after="0"/>
              <w:ind w:left="105" w:right="9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мотивировать к пробному действию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его</w:t>
            </w:r>
          </w:p>
          <w:p w14:paraId="5819E223">
            <w:pPr>
              <w:pStyle w:val="11"/>
              <w:widowControl w:val="0"/>
              <w:tabs>
                <w:tab w:val="left" w:pos="1751"/>
              </w:tabs>
              <w:spacing w:before="0" w:after="0"/>
              <w:ind w:left="105" w:right="10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самостоятельному выполнению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37460FF3">
            <w:pPr>
              <w:pStyle w:val="11"/>
              <w:widowControl w:val="0"/>
              <w:tabs>
                <w:tab w:val="left" w:pos="1795"/>
              </w:tabs>
              <w:spacing w:before="4" w:after="0" w:line="235" w:lineRule="auto"/>
              <w:ind w:left="105" w:right="9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обоснованию;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организовать</w:t>
            </w:r>
          </w:p>
          <w:p w14:paraId="676214FD">
            <w:pPr>
              <w:pStyle w:val="11"/>
              <w:widowControl w:val="0"/>
              <w:spacing w:before="2" w:after="0" w:line="215" w:lineRule="exact"/>
              <w:ind w:left="10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выполнение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ADC6A">
            <w:pPr>
              <w:pStyle w:val="11"/>
              <w:widowControl w:val="0"/>
              <w:spacing w:before="0" w:after="0"/>
              <w:ind w:left="110" w:right="11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Метод: репроду ктивный Прием</w:t>
            </w:r>
          </w:p>
          <w:p w14:paraId="4E5E9B66">
            <w:pPr>
              <w:pStyle w:val="11"/>
              <w:widowControl w:val="0"/>
              <w:spacing w:before="0" w:after="0"/>
              <w:ind w:left="110" w:right="14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«Заполн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таблицу</w:t>
            </w:r>
          </w:p>
          <w:p w14:paraId="5CCFEF95">
            <w:pPr>
              <w:pStyle w:val="11"/>
              <w:widowControl w:val="0"/>
              <w:spacing w:before="0" w:after="0"/>
              <w:ind w:left="110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»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2A9FE">
            <w:pPr>
              <w:pStyle w:val="11"/>
              <w:widowControl w:val="0"/>
              <w:spacing w:before="0" w:after="0" w:line="228" w:lineRule="exact"/>
              <w:ind w:left="111" w:firstLine="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kern w:val="0"/>
                <w:sz w:val="20"/>
                <w:szCs w:val="22"/>
                <w:lang w:eastAsia="en-US" w:bidi="ar-SA"/>
              </w:rPr>
              <w:t>Пальчиковая</w:t>
            </w:r>
            <w:r>
              <w:rPr>
                <w:b/>
                <w:i/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0"/>
                <w:szCs w:val="22"/>
                <w:lang w:eastAsia="en-US" w:bidi="ar-SA"/>
              </w:rPr>
              <w:t>гимнастика</w:t>
            </w:r>
          </w:p>
          <w:p w14:paraId="42972A51">
            <w:pPr>
              <w:pStyle w:val="11"/>
              <w:widowControl w:val="0"/>
              <w:spacing w:before="0" w:after="0"/>
              <w:ind w:left="111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-Ребята, на русском языке мы с вами выполняем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минутки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чистописания,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на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математике мы можем провести такую работу?</w:t>
            </w:r>
          </w:p>
          <w:p w14:paraId="6686A5C4">
            <w:pPr>
              <w:pStyle w:val="11"/>
              <w:widowControl w:val="0"/>
              <w:spacing w:before="1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-Что мы делаем перед началом письма?</w:t>
            </w:r>
          </w:p>
          <w:p w14:paraId="6A02D7B7">
            <w:pPr>
              <w:pStyle w:val="11"/>
              <w:widowControl w:val="0"/>
              <w:spacing w:before="0" w:after="0"/>
              <w:ind w:left="111" w:right="9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-Верно. Давайте выполним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ее:</w:t>
            </w:r>
          </w:p>
          <w:p w14:paraId="197AE07C">
            <w:pPr>
              <w:pStyle w:val="11"/>
              <w:widowControl w:val="0"/>
              <w:tabs>
                <w:tab w:val="left" w:pos="590"/>
                <w:tab w:val="left" w:pos="1391"/>
              </w:tabs>
              <w:spacing w:before="5" w:after="0" w:line="235" w:lineRule="auto"/>
              <w:ind w:left="111" w:right="8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-«Покупал</w:t>
            </w:r>
            <w:r>
              <w:rPr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баран</w:t>
            </w:r>
            <w:r>
              <w:rPr>
                <w:spacing w:val="2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баранки»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базаре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(выставляют</w:t>
            </w:r>
          </w:p>
          <w:p w14:paraId="06437FA7">
            <w:pPr>
              <w:pStyle w:val="11"/>
              <w:widowControl w:val="0"/>
              <w:spacing w:before="2" w:after="0" w:line="215" w:lineRule="exact"/>
              <w:ind w:left="11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кулак)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7356C">
            <w:pPr>
              <w:pStyle w:val="11"/>
              <w:widowControl w:val="0"/>
              <w:spacing w:before="0" w:after="0" w:line="225" w:lineRule="exact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Да</w:t>
            </w:r>
          </w:p>
          <w:p w14:paraId="7F72DEA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D4F4BA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B680D2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9F65E2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2490145">
            <w:pPr>
              <w:pStyle w:val="11"/>
              <w:widowControl w:val="0"/>
              <w:spacing w:before="3" w:after="0"/>
              <w:jc w:val="left"/>
              <w:rPr>
                <w:sz w:val="20"/>
              </w:rPr>
            </w:pPr>
          </w:p>
          <w:p w14:paraId="6D5550E8">
            <w:pPr>
              <w:pStyle w:val="11"/>
              <w:widowControl w:val="0"/>
              <w:spacing w:before="0" w:after="0"/>
              <w:ind w:left="11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-Пальчиковую гимнастику.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3B3AB">
            <w:pPr>
              <w:pStyle w:val="11"/>
              <w:widowControl w:val="0"/>
              <w:spacing w:before="0" w:after="0"/>
              <w:ind w:left="113" w:right="322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Ф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F7FF5">
            <w:pPr>
              <w:pStyle w:val="11"/>
              <w:widowControl w:val="0"/>
              <w:spacing w:before="0" w:after="0"/>
              <w:ind w:left="115" w:right="9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Д:Презентация Карточки </w:t>
            </w:r>
            <w:r>
              <w:rPr>
                <w:kern w:val="0"/>
                <w:sz w:val="20"/>
                <w:szCs w:val="22"/>
                <w:lang w:eastAsia="en-US" w:bidi="ar-SA"/>
              </w:rPr>
              <w:t>И:Смарт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доска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14C5B">
            <w:pPr>
              <w:pStyle w:val="11"/>
              <w:widowControl w:val="0"/>
              <w:spacing w:before="0" w:after="0"/>
              <w:ind w:left="116" w:right="7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К:Фронта льный опрос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Тест </w:t>
            </w:r>
            <w:r>
              <w:rPr>
                <w:kern w:val="0"/>
                <w:sz w:val="20"/>
                <w:szCs w:val="22"/>
                <w:lang w:eastAsia="en-US" w:bidi="ar-SA"/>
              </w:rPr>
              <w:t>С:Сверка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написанн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ым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образцом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7968E">
            <w:pPr>
              <w:pStyle w:val="11"/>
              <w:widowControl w:val="0"/>
              <w:spacing w:before="0" w:after="0"/>
              <w:ind w:left="117" w:right="7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Ученики научатся применять математиче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ские знания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представлен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ия для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решения учебных задач,</w:t>
            </w:r>
          </w:p>
          <w:p w14:paraId="3BA7CCCE">
            <w:pPr>
              <w:pStyle w:val="11"/>
              <w:widowControl w:val="0"/>
              <w:spacing w:before="0" w:after="0" w:line="230" w:lineRule="atLeast"/>
              <w:ind w:left="117" w:right="16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приобретут начальный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7485">
            <w:pPr>
              <w:pStyle w:val="11"/>
              <w:widowControl w:val="0"/>
              <w:spacing w:before="0" w:after="0" w:line="249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К:</w:t>
            </w:r>
          </w:p>
          <w:p w14:paraId="117043A8">
            <w:pPr>
              <w:pStyle w:val="11"/>
              <w:widowControl w:val="0"/>
              <w:spacing w:before="2" w:after="0"/>
              <w:ind w:left="118" w:right="206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- умение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задавать вопросы;</w:t>
            </w:r>
          </w:p>
          <w:p w14:paraId="443C3EA7">
            <w:pPr>
              <w:pStyle w:val="11"/>
              <w:widowControl w:val="0"/>
              <w:spacing w:before="0" w:after="0" w:line="252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  <w:p w14:paraId="29FF4A7E">
            <w:pPr>
              <w:pStyle w:val="11"/>
              <w:widowControl w:val="0"/>
              <w:spacing w:before="2" w:after="0"/>
              <w:ind w:left="118" w:right="10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формулир ование собственн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ого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мнения.</w:t>
            </w:r>
          </w:p>
          <w:p w14:paraId="3CEC206E">
            <w:pPr>
              <w:pStyle w:val="11"/>
              <w:widowControl w:val="0"/>
              <w:spacing w:before="0" w:after="0" w:line="251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П: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C2227">
            <w:pPr>
              <w:pStyle w:val="11"/>
              <w:widowControl w:val="0"/>
              <w:spacing w:before="0" w:after="0" w:line="225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Л:</w:t>
            </w:r>
          </w:p>
          <w:p w14:paraId="63E9223E">
            <w:pPr>
              <w:pStyle w:val="11"/>
              <w:widowControl w:val="0"/>
              <w:spacing w:before="1" w:after="0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5AE46528">
            <w:pPr>
              <w:pStyle w:val="11"/>
              <w:widowControl w:val="0"/>
              <w:spacing w:before="0" w:after="0"/>
              <w:ind w:left="119" w:right="13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сформирова нность потребности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самовыраже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нии 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самореализа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ции;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позитивной моральной</w:t>
            </w:r>
          </w:p>
          <w:p w14:paraId="202C5DB5">
            <w:pPr>
              <w:pStyle w:val="11"/>
              <w:widowControl w:val="0"/>
              <w:spacing w:before="0" w:after="0" w:line="215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самооценки</w:t>
            </w:r>
          </w:p>
        </w:tc>
      </w:tr>
    </w:tbl>
    <w:p w14:paraId="2E197FF4">
      <w:pPr>
        <w:spacing w:line="215" w:lineRule="exact"/>
        <w:rPr>
          <w:sz w:val="20"/>
        </w:rPr>
      </w:pPr>
    </w:p>
    <w:p w14:paraId="60661D99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71584B0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35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76B2E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FC95F">
            <w:pPr>
              <w:pStyle w:val="11"/>
              <w:widowControl w:val="0"/>
              <w:spacing w:before="0" w:after="0"/>
              <w:ind w:left="105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пробного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действия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фиксацию затруднения;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F575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BBFF0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Спозаранок</w:t>
            </w:r>
            <w:r>
              <w:rPr>
                <w:spacing w:val="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(ставят</w:t>
            </w:r>
            <w:r>
              <w:rPr>
                <w:spacing w:val="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ладонь на ребро)</w:t>
            </w:r>
          </w:p>
          <w:p w14:paraId="2217F12F">
            <w:pPr>
              <w:pStyle w:val="11"/>
              <w:widowControl w:val="0"/>
              <w:tabs>
                <w:tab w:val="left" w:pos="1377"/>
              </w:tabs>
              <w:spacing w:before="0" w:after="0"/>
              <w:ind w:left="111" w:right="8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Накупил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(показывают ладонь)</w:t>
            </w:r>
          </w:p>
          <w:p w14:paraId="41D1073C">
            <w:pPr>
              <w:pStyle w:val="11"/>
              <w:widowControl w:val="0"/>
              <w:tabs>
                <w:tab w:val="left" w:pos="888"/>
                <w:tab w:val="left" w:pos="1776"/>
              </w:tabs>
              <w:spacing w:before="0" w:after="0"/>
              <w:ind w:left="111" w:right="9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Баран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(кулак)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Баранок (ребро)</w:t>
            </w:r>
          </w:p>
          <w:p w14:paraId="0A41A21D">
            <w:pPr>
              <w:pStyle w:val="11"/>
              <w:widowControl w:val="0"/>
              <w:tabs>
                <w:tab w:val="left" w:pos="701"/>
                <w:tab w:val="left" w:pos="1780"/>
              </w:tabs>
              <w:spacing w:before="0" w:after="0"/>
              <w:ind w:left="111" w:right="87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барашков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(пальцы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левой руки «играют»)</w:t>
            </w:r>
          </w:p>
          <w:p w14:paraId="122E153F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Для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овечек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(пальцы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правой руки «играют»)</w:t>
            </w:r>
          </w:p>
          <w:p w14:paraId="3A969421">
            <w:pPr>
              <w:pStyle w:val="11"/>
              <w:widowControl w:val="0"/>
              <w:spacing w:before="0" w:after="0"/>
              <w:ind w:left="111" w:right="88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Десять маковых колечек (показывают 10 пальцев) Девять сушек,</w:t>
            </w:r>
          </w:p>
          <w:p w14:paraId="7623C7A5">
            <w:pPr>
              <w:pStyle w:val="11"/>
              <w:widowControl w:val="0"/>
              <w:spacing w:before="0" w:after="0"/>
              <w:ind w:left="111" w:right="83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Восемь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плюшек, Семь лепешек,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Шесть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ватрушек,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Пять коржей, Четыре пышки, Три пирожных, Две коврижки,</w:t>
            </w:r>
          </w:p>
          <w:p w14:paraId="7731788A">
            <w:pPr>
              <w:pStyle w:val="11"/>
              <w:widowControl w:val="0"/>
              <w:spacing w:before="0" w:after="0" w:line="229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один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калач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купил.</w:t>
            </w:r>
          </w:p>
          <w:p w14:paraId="1515EDD9">
            <w:pPr>
              <w:pStyle w:val="11"/>
              <w:widowControl w:val="0"/>
              <w:tabs>
                <w:tab w:val="left" w:pos="1604"/>
              </w:tabs>
              <w:spacing w:before="0" w:after="0"/>
              <w:ind w:left="111" w:right="8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 А теперь я хочу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проверить,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насколько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хорошо вы знаете гигиенические правила?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69BE3">
            <w:pPr>
              <w:pStyle w:val="11"/>
              <w:widowControl w:val="0"/>
              <w:spacing w:before="226" w:after="0"/>
              <w:ind w:left="112" w:right="68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-Провести пальчиковую гимнастику.</w:t>
            </w:r>
          </w:p>
          <w:p w14:paraId="07E8B4F0">
            <w:pPr>
              <w:pStyle w:val="11"/>
              <w:widowControl w:val="0"/>
              <w:tabs>
                <w:tab w:val="left" w:pos="1686"/>
              </w:tabs>
              <w:spacing w:before="1" w:after="0"/>
              <w:ind w:left="112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-Чтобы наши буквы были ровные и красивые, а наши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пальчики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не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уставали во время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письма.</w:t>
            </w:r>
          </w:p>
          <w:p w14:paraId="53B2A98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B7E642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5C57B8D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29C45F1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1B1464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5A126EE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5C3C4C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E3A05A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1D62E2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7FC153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616FAB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5B5F0BDC">
            <w:pPr>
              <w:pStyle w:val="11"/>
              <w:widowControl w:val="0"/>
              <w:spacing w:before="5" w:after="0"/>
              <w:jc w:val="left"/>
              <w:rPr>
                <w:sz w:val="20"/>
              </w:rPr>
            </w:pPr>
          </w:p>
          <w:p w14:paraId="7CDCE42F">
            <w:pPr>
              <w:pStyle w:val="11"/>
              <w:widowControl w:val="0"/>
              <w:spacing w:before="0" w:after="0"/>
              <w:ind w:left="112" w:firstLine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Гигиенические нормы:</w:t>
            </w:r>
          </w:p>
          <w:p w14:paraId="16CF2A93">
            <w:pPr>
              <w:pStyle w:val="11"/>
              <w:widowControl w:val="0"/>
              <w:spacing w:before="0" w:after="0" w:line="226" w:lineRule="exact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-сидеть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прямо;</w:t>
            </w:r>
          </w:p>
          <w:p w14:paraId="161A910F">
            <w:pPr>
              <w:pStyle w:val="11"/>
              <w:widowControl w:val="0"/>
              <w:numPr>
                <w:ilvl w:val="0"/>
                <w:numId w:val="1"/>
              </w:numPr>
              <w:tabs>
                <w:tab w:val="left" w:pos="294"/>
              </w:tabs>
              <w:spacing w:before="0" w:after="0"/>
              <w:ind w:left="112" w:right="9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опираться спиной на спинку стула;</w:t>
            </w:r>
          </w:p>
          <w:p w14:paraId="74588357">
            <w:pPr>
              <w:pStyle w:val="11"/>
              <w:widowControl w:val="0"/>
              <w:numPr>
                <w:ilvl w:val="0"/>
                <w:numId w:val="1"/>
              </w:numPr>
              <w:tabs>
                <w:tab w:val="left" w:pos="505"/>
              </w:tabs>
              <w:spacing w:before="2" w:after="0"/>
              <w:ind w:left="112" w:right="94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не опираться грудью на стол;</w:t>
            </w:r>
          </w:p>
          <w:p w14:paraId="72B1CD26">
            <w:pPr>
              <w:pStyle w:val="11"/>
              <w:widowControl w:val="0"/>
              <w:numPr>
                <w:ilvl w:val="0"/>
                <w:numId w:val="1"/>
              </w:numPr>
              <w:tabs>
                <w:tab w:val="left" w:pos="486"/>
              </w:tabs>
              <w:spacing w:before="2" w:after="0" w:line="235" w:lineRule="auto"/>
              <w:ind w:left="112" w:right="9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ноги держать прямо, стопы на полу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или подставке;</w:t>
            </w:r>
          </w:p>
          <w:p w14:paraId="3E2547F5">
            <w:pPr>
              <w:pStyle w:val="11"/>
              <w:widowControl w:val="0"/>
              <w:numPr>
                <w:ilvl w:val="0"/>
                <w:numId w:val="1"/>
              </w:numPr>
              <w:tabs>
                <w:tab w:val="left" w:pos="280"/>
                <w:tab w:val="left" w:pos="1183"/>
              </w:tabs>
              <w:spacing w:before="2" w:after="0"/>
              <w:ind w:left="112" w:right="9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туловище, голову,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плечи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держать ровно;</w:t>
            </w:r>
          </w:p>
          <w:p w14:paraId="41E13B1C">
            <w:pPr>
              <w:pStyle w:val="11"/>
              <w:widowControl w:val="0"/>
              <w:numPr>
                <w:ilvl w:val="0"/>
                <w:numId w:val="1"/>
              </w:numPr>
              <w:tabs>
                <w:tab w:val="left" w:pos="241"/>
              </w:tabs>
              <w:spacing w:before="2" w:after="0"/>
              <w:ind w:left="112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положить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обе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руки на стол, чтобы они опирались о край стола, а локти выступали за край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стола;</w:t>
            </w:r>
          </w:p>
          <w:p w14:paraId="444FB7FD">
            <w:pPr>
              <w:pStyle w:val="11"/>
              <w:widowControl w:val="0"/>
              <w:numPr>
                <w:ilvl w:val="0"/>
                <w:numId w:val="1"/>
              </w:numPr>
              <w:tabs>
                <w:tab w:val="left" w:pos="673"/>
              </w:tabs>
              <w:spacing w:before="5" w:after="0" w:line="235" w:lineRule="auto"/>
              <w:ind w:left="112" w:right="8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придерживать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тетрадь</w:t>
            </w:r>
            <w:r>
              <w:rPr>
                <w:spacing w:val="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левой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рукой (если</w:t>
            </w:r>
            <w:r>
              <w:rPr>
                <w:spacing w:val="66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ты</w:t>
            </w:r>
            <w:r>
              <w:rPr>
                <w:spacing w:val="68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правша)и</w:t>
            </w:r>
          </w:p>
          <w:p w14:paraId="7F3E167D">
            <w:pPr>
              <w:pStyle w:val="11"/>
              <w:widowControl w:val="0"/>
              <w:spacing w:before="2" w:after="0" w:line="215" w:lineRule="exact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правой</w:t>
            </w:r>
            <w:r>
              <w:rPr>
                <w:spacing w:val="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рукой</w:t>
            </w:r>
            <w:r>
              <w:rPr>
                <w:spacing w:val="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(если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F708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6952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D1C0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6533F">
            <w:pPr>
              <w:pStyle w:val="11"/>
              <w:widowControl w:val="0"/>
              <w:spacing w:before="0" w:after="0"/>
              <w:ind w:left="117" w:right="107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опыт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применения математиче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ских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знаний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повседневн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ситуациях; выполнять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устно 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письменно арифметиче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ские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действия с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числами; находить неизвестны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й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компонент арифметиче ского действия; составлять числовое выражение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находить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его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значение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9D415">
            <w:pPr>
              <w:pStyle w:val="11"/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spacing w:before="0" w:after="0"/>
              <w:ind w:left="118" w:right="106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поиск и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выделени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е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информац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ии;</w:t>
            </w:r>
          </w:p>
          <w:p w14:paraId="1046419A">
            <w:pPr>
              <w:pStyle w:val="11"/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spacing w:before="0" w:after="0"/>
              <w:ind w:left="118" w:right="16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умение строить речевое высказыв ание;</w:t>
            </w:r>
          </w:p>
          <w:p w14:paraId="02D2708C">
            <w:pPr>
              <w:pStyle w:val="11"/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spacing w:before="0" w:after="0"/>
              <w:ind w:left="118" w:right="9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анализ объектов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с целью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выделени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я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признаков</w:t>
            </w:r>
          </w:p>
          <w:p w14:paraId="13683084">
            <w:pPr>
              <w:pStyle w:val="11"/>
              <w:widowControl w:val="0"/>
              <w:spacing w:before="0" w:after="0" w:line="253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;</w:t>
            </w:r>
          </w:p>
          <w:p w14:paraId="515FD6B4">
            <w:pPr>
              <w:pStyle w:val="11"/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spacing w:before="0" w:after="0"/>
              <w:ind w:left="247" w:hanging="129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синтез;</w:t>
            </w:r>
          </w:p>
          <w:p w14:paraId="5ECC3E7A">
            <w:pPr>
              <w:pStyle w:val="11"/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spacing w:before="0" w:after="0"/>
              <w:ind w:left="118" w:right="9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выбор основани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й и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критериев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для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сравнения</w:t>
            </w:r>
          </w:p>
          <w:p w14:paraId="74958B22">
            <w:pPr>
              <w:pStyle w:val="11"/>
              <w:widowControl w:val="0"/>
              <w:spacing w:before="0" w:after="0" w:line="252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;</w:t>
            </w:r>
          </w:p>
          <w:p w14:paraId="5A380192">
            <w:pPr>
              <w:pStyle w:val="11"/>
              <w:widowControl w:val="0"/>
              <w:numPr>
                <w:ilvl w:val="0"/>
                <w:numId w:val="2"/>
              </w:numPr>
              <w:tabs>
                <w:tab w:val="left" w:pos="191"/>
              </w:tabs>
              <w:spacing w:before="2" w:after="0" w:line="251" w:lineRule="exact"/>
              <w:ind w:left="191" w:hanging="73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​</w:t>
            </w:r>
          </w:p>
          <w:p w14:paraId="30AB1013">
            <w:pPr>
              <w:pStyle w:val="11"/>
              <w:widowControl w:val="0"/>
              <w:spacing w:before="0" w:after="0"/>
              <w:ind w:left="118" w:right="15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классифи кация объектов,</w:t>
            </w:r>
          </w:p>
          <w:p w14:paraId="7DD16315">
            <w:pPr>
              <w:pStyle w:val="11"/>
              <w:widowControl w:val="0"/>
              <w:numPr>
                <w:ilvl w:val="0"/>
                <w:numId w:val="2"/>
              </w:numPr>
              <w:tabs>
                <w:tab w:val="left" w:pos="191"/>
              </w:tabs>
              <w:spacing w:before="0" w:after="0" w:line="252" w:lineRule="exact"/>
              <w:ind w:left="191" w:hanging="73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​</w:t>
            </w:r>
          </w:p>
          <w:p w14:paraId="46A4FDAB">
            <w:pPr>
              <w:pStyle w:val="11"/>
              <w:widowControl w:val="0"/>
              <w:spacing w:before="0" w:after="0"/>
              <w:ind w:left="118" w:right="18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подведен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ие под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понятие;</w:t>
            </w:r>
          </w:p>
          <w:p w14:paraId="73CC82AA">
            <w:pPr>
              <w:pStyle w:val="11"/>
              <w:widowControl w:val="0"/>
              <w:numPr>
                <w:ilvl w:val="0"/>
                <w:numId w:val="2"/>
              </w:numPr>
              <w:tabs>
                <w:tab w:val="left" w:pos="191"/>
              </w:tabs>
              <w:spacing w:before="0" w:after="0" w:line="252" w:lineRule="exact"/>
              <w:ind w:left="191" w:hanging="73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​</w:t>
            </w:r>
          </w:p>
          <w:p w14:paraId="3075269E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сравнение</w:t>
            </w:r>
          </w:p>
          <w:p w14:paraId="7495A3FD">
            <w:pPr>
              <w:pStyle w:val="11"/>
              <w:widowControl w:val="0"/>
              <w:spacing w:before="4" w:after="0" w:line="235" w:lineRule="auto"/>
              <w:ind w:left="118" w:right="277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,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синтез. 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>Р:</w:t>
            </w:r>
          </w:p>
          <w:p w14:paraId="21A5AD30">
            <w:pPr>
              <w:pStyle w:val="11"/>
              <w:widowControl w:val="0"/>
              <w:numPr>
                <w:ilvl w:val="0"/>
                <w:numId w:val="2"/>
              </w:numPr>
              <w:tabs>
                <w:tab w:val="left" w:pos="191"/>
              </w:tabs>
              <w:spacing w:before="1" w:after="0"/>
              <w:ind w:left="191" w:hanging="73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​</w:t>
            </w:r>
          </w:p>
          <w:p w14:paraId="6A781980">
            <w:pPr>
              <w:pStyle w:val="11"/>
              <w:widowControl w:val="0"/>
              <w:spacing w:before="4" w:after="0" w:line="235" w:lineRule="auto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планиров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ание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E41DE">
            <w:pPr>
              <w:pStyle w:val="11"/>
              <w:widowControl w:val="0"/>
              <w:spacing w:before="0" w:after="0"/>
              <w:ind w:left="119" w:right="11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моральных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чувств.</w:t>
            </w:r>
          </w:p>
        </w:tc>
      </w:tr>
    </w:tbl>
    <w:p w14:paraId="357BA63E">
      <w:pPr>
        <w:rPr>
          <w:sz w:val="20"/>
        </w:rPr>
      </w:pPr>
    </w:p>
    <w:p w14:paraId="027486F0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1BDE2C0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35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E122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899C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8C5C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951D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00EDE0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24B9A0B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8460FE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04F6A42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6F41E4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061370A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9DFA1F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A7C60F1">
            <w:pPr>
              <w:pStyle w:val="11"/>
              <w:widowControl w:val="0"/>
              <w:spacing w:before="225" w:after="0"/>
              <w:jc w:val="left"/>
              <w:rPr>
                <w:sz w:val="20"/>
              </w:rPr>
            </w:pPr>
          </w:p>
          <w:p w14:paraId="69BC9246">
            <w:pPr>
              <w:pStyle w:val="11"/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before="1" w:after="0"/>
              <w:ind w:left="312" w:hanging="201"/>
              <w:jc w:val="left"/>
              <w:rPr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Минутка</w:t>
            </w:r>
            <w:r>
              <w:rPr>
                <w:i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0"/>
                <w:szCs w:val="22"/>
                <w:lang w:eastAsia="en-US" w:bidi="ar-SA"/>
              </w:rPr>
              <w:t>чистописания</w:t>
            </w:r>
          </w:p>
          <w:p w14:paraId="0480B598">
            <w:pPr>
              <w:pStyle w:val="11"/>
              <w:widowControl w:val="0"/>
              <w:spacing w:before="0" w:after="0"/>
              <w:ind w:left="111" w:right="9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-Запишем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число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классная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работа.</w:t>
            </w:r>
          </w:p>
          <w:p w14:paraId="10AEC4C1">
            <w:pPr>
              <w:pStyle w:val="11"/>
              <w:widowControl w:val="0"/>
              <w:spacing w:before="1" w:after="0"/>
              <w:ind w:left="111" w:right="8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 посмотрите на экран,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что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видите?А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как вы думаете, что с ними необходимо сделать?</w:t>
            </w:r>
          </w:p>
          <w:p w14:paraId="6441D2C4">
            <w:pPr>
              <w:pStyle w:val="11"/>
              <w:widowControl w:val="0"/>
              <w:spacing w:before="2" w:after="0"/>
              <w:ind w:left="11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10,40,30,50,20</w:t>
            </w:r>
          </w:p>
          <w:p w14:paraId="5C1E822B">
            <w:pPr>
              <w:pStyle w:val="11"/>
              <w:widowControl w:val="0"/>
              <w:spacing w:before="6" w:after="0" w:line="225" w:lineRule="exact"/>
              <w:ind w:left="111" w:firstLine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Задание:</w:t>
            </w:r>
          </w:p>
          <w:p w14:paraId="0B7AA703">
            <w:pPr>
              <w:pStyle w:val="11"/>
              <w:widowControl w:val="0"/>
              <w:tabs>
                <w:tab w:val="left" w:pos="1147"/>
                <w:tab w:val="left" w:pos="1790"/>
              </w:tabs>
              <w:spacing w:before="0" w:after="0"/>
              <w:ind w:left="111" w:right="94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Выпиши все двузначные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числа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порядке возрастания.</w:t>
            </w:r>
          </w:p>
          <w:p w14:paraId="70CE5BB2">
            <w:pPr>
              <w:pStyle w:val="11"/>
              <w:widowControl w:val="0"/>
              <w:tabs>
                <w:tab w:val="left" w:pos="1714"/>
              </w:tabs>
              <w:spacing w:before="0" w:after="0"/>
              <w:ind w:left="111" w:right="8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-Ребята,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обратите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внимание, что на ваших столах лежат листы самооценки, оцените свою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работу.</w:t>
            </w:r>
          </w:p>
          <w:p w14:paraId="5AAAC5DA">
            <w:pPr>
              <w:pStyle w:val="11"/>
              <w:widowControl w:val="0"/>
              <w:spacing w:before="1" w:after="0"/>
              <w:jc w:val="left"/>
              <w:rPr>
                <w:sz w:val="20"/>
              </w:rPr>
            </w:pPr>
          </w:p>
          <w:p w14:paraId="42DDE324">
            <w:pPr>
              <w:pStyle w:val="11"/>
              <w:widowControl w:val="0"/>
              <w:tabs>
                <w:tab w:val="left" w:pos="1426"/>
              </w:tabs>
              <w:spacing w:before="1" w:after="0" w:line="235" w:lineRule="auto"/>
              <w:ind w:left="111" w:right="94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-Итак, вы выполнили задание, по цепочке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назовите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правильную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последовательность чисел.</w:t>
            </w:r>
          </w:p>
          <w:p w14:paraId="4C1B67EB">
            <w:pPr>
              <w:pStyle w:val="11"/>
              <w:widowControl w:val="0"/>
              <w:spacing w:before="5" w:after="0"/>
              <w:jc w:val="left"/>
              <w:rPr>
                <w:sz w:val="20"/>
              </w:rPr>
            </w:pPr>
          </w:p>
          <w:p w14:paraId="5DF71198">
            <w:pPr>
              <w:pStyle w:val="11"/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before="0" w:after="0"/>
              <w:ind w:left="312" w:hanging="201"/>
              <w:jc w:val="left"/>
              <w:rPr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Актуализация</w:t>
            </w:r>
            <w:r>
              <w:rPr>
                <w:i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20"/>
                <w:szCs w:val="22"/>
                <w:lang w:eastAsia="en-US" w:bidi="ar-SA"/>
              </w:rPr>
              <w:t>знаний</w:t>
            </w:r>
          </w:p>
          <w:p w14:paraId="21EE0376">
            <w:pPr>
              <w:pStyle w:val="11"/>
              <w:widowControl w:val="0"/>
              <w:spacing w:before="0" w:after="0"/>
              <w:ind w:left="111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 а каким образом мы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можем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актуализировать наши знания?</w:t>
            </w:r>
          </w:p>
          <w:p w14:paraId="20501501">
            <w:pPr>
              <w:pStyle w:val="11"/>
              <w:widowControl w:val="0"/>
              <w:tabs>
                <w:tab w:val="left" w:pos="1333"/>
              </w:tabs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24:6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8*8=</w:t>
            </w:r>
          </w:p>
          <w:p w14:paraId="2163A8A8">
            <w:pPr>
              <w:pStyle w:val="11"/>
              <w:widowControl w:val="0"/>
              <w:tabs>
                <w:tab w:val="left" w:pos="1336"/>
              </w:tabs>
              <w:spacing w:before="1" w:after="0"/>
              <w:ind w:left="111" w:firstLine="0"/>
              <w:jc w:val="left"/>
              <w:rPr>
                <w:i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45:9=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>6*3=</w:t>
            </w:r>
          </w:p>
          <w:p w14:paraId="6D352CA0">
            <w:pPr>
              <w:pStyle w:val="11"/>
              <w:widowControl w:val="0"/>
              <w:spacing w:before="48" w:after="0"/>
              <w:jc w:val="left"/>
              <w:rPr>
                <w:sz w:val="20"/>
              </w:rPr>
            </w:pPr>
          </w:p>
          <w:p w14:paraId="559548D0">
            <w:pPr>
              <w:pStyle w:val="11"/>
              <w:widowControl w:val="0"/>
              <w:numPr>
                <w:ilvl w:val="0"/>
                <w:numId w:val="3"/>
              </w:numPr>
              <w:tabs>
                <w:tab w:val="left" w:pos="249"/>
              </w:tabs>
              <w:spacing w:before="1" w:after="0"/>
              <w:ind w:left="249" w:hanging="138"/>
              <w:jc w:val="left"/>
              <w:rPr>
                <w:i/>
                <w:sz w:val="16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Пробное</w:t>
            </w:r>
            <w:r>
              <w:rPr>
                <w:i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>действие</w:t>
            </w:r>
          </w:p>
          <w:p w14:paraId="132CC579">
            <w:pPr>
              <w:pStyle w:val="11"/>
              <w:widowControl w:val="0"/>
              <w:spacing w:before="76" w:after="0" w:line="240" w:lineRule="auto"/>
              <w:ind w:left="111" w:right="90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Ребята,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следующее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задание выполните на отдельных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листках.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06C5B">
            <w:pPr>
              <w:pStyle w:val="11"/>
              <w:widowControl w:val="0"/>
              <w:spacing w:before="0" w:after="0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пишешь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левой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рукой);</w:t>
            </w:r>
          </w:p>
          <w:p w14:paraId="3100F5EE">
            <w:pPr>
              <w:pStyle w:val="11"/>
              <w:widowControl w:val="0"/>
              <w:tabs>
                <w:tab w:val="left" w:pos="1399"/>
              </w:tabs>
              <w:spacing w:before="0" w:after="0"/>
              <w:ind w:left="112" w:right="9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писать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прямо,</w:t>
            </w:r>
            <w:r>
              <w:rPr>
                <w:spacing w:val="9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наклон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будет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создаваться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счет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наклонного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положения тетради.</w:t>
            </w:r>
          </w:p>
          <w:p w14:paraId="577B0C67">
            <w:pPr>
              <w:pStyle w:val="11"/>
              <w:widowControl w:val="0"/>
              <w:spacing w:before="225" w:after="0" w:line="690" w:lineRule="atLeast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-Ряд чисел.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10,20,30.40,50</w:t>
            </w:r>
          </w:p>
          <w:p w14:paraId="3DEE21EF">
            <w:pPr>
              <w:pStyle w:val="11"/>
              <w:widowControl w:val="0"/>
              <w:spacing w:before="3" w:after="0"/>
              <w:jc w:val="left"/>
              <w:rPr>
                <w:sz w:val="20"/>
              </w:rPr>
            </w:pPr>
          </w:p>
          <w:p w14:paraId="79BFAE7C">
            <w:pPr>
              <w:pStyle w:val="11"/>
              <w:widowControl w:val="0"/>
              <w:spacing w:before="0" w:after="0"/>
              <w:ind w:left="112" w:right="9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-Регулируют свое положение тетради,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посадку.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F56F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E118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4AC2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3DDB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33C49">
            <w:pPr>
              <w:pStyle w:val="11"/>
              <w:widowControl w:val="0"/>
              <w:spacing w:before="0" w:after="0" w:line="240" w:lineRule="auto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своих действий;</w:t>
            </w:r>
          </w:p>
          <w:p w14:paraId="04949EEC">
            <w:pPr>
              <w:pStyle w:val="11"/>
              <w:widowControl w:val="0"/>
              <w:spacing w:before="0" w:after="0" w:line="246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  <w:p w14:paraId="60919FBE">
            <w:pPr>
              <w:pStyle w:val="11"/>
              <w:widowControl w:val="0"/>
              <w:spacing w:before="0" w:after="0"/>
              <w:ind w:left="118" w:right="9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различени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е способа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результат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 xml:space="preserve">а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действий;</w:t>
            </w:r>
          </w:p>
          <w:p w14:paraId="794FB7B2">
            <w:pPr>
              <w:pStyle w:val="11"/>
              <w:widowControl w:val="0"/>
              <w:spacing w:before="0" w:after="0"/>
              <w:ind w:left="118" w:right="84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внесение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необходи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мых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корректив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действие.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8A15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</w:tbl>
    <w:p w14:paraId="0663DC71">
      <w:pPr>
        <w:rPr>
          <w:sz w:val="20"/>
        </w:rPr>
      </w:pPr>
    </w:p>
    <w:p w14:paraId="456C8D3E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55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6"/>
        <w:gridCol w:w="1974"/>
        <w:gridCol w:w="973"/>
        <w:gridCol w:w="114"/>
        <w:gridCol w:w="1175"/>
        <w:gridCol w:w="1175"/>
        <w:gridCol w:w="108"/>
        <w:gridCol w:w="1985"/>
        <w:gridCol w:w="612"/>
        <w:gridCol w:w="1511"/>
        <w:gridCol w:w="1130"/>
        <w:gridCol w:w="1275"/>
        <w:gridCol w:w="1189"/>
        <w:gridCol w:w="1357"/>
      </w:tblGrid>
      <w:tr w14:paraId="46336F6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64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BF1F2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E05D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0C63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A01E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50285">
            <w:pPr>
              <w:pStyle w:val="11"/>
              <w:widowControl w:val="0"/>
              <w:spacing w:before="72" w:after="0"/>
              <w:ind w:left="112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15*4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+2=</w:t>
            </w:r>
          </w:p>
        </w:tc>
        <w:tc>
          <w:tcPr>
            <w:tcW w:w="11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26E5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051A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AF8A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DF12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F4F5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5ED9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3A19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CDE4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67E6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  <w:tr w14:paraId="36E1A79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54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47A08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8DB36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5EFEE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F1E43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8596B">
            <w:pPr>
              <w:pStyle w:val="11"/>
              <w:widowControl w:val="0"/>
              <w:spacing w:before="67" w:after="0"/>
              <w:ind w:left="112" w:firstLine="0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76:4=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31DB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0140D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0E02E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AF3E1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7E8A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4ABC9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E6277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D36C8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A948A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</w:tr>
      <w:tr w14:paraId="37FA68F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59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2D74C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F4544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601AB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CE18B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5AEA0">
            <w:pPr>
              <w:pStyle w:val="11"/>
              <w:widowControl w:val="0"/>
              <w:spacing w:before="67" w:after="0"/>
              <w:ind w:left="112" w:firstLine="0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50:10=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0A10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AC5AD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8F0D7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F1582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CF2D5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E5949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2CB41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78AEA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5E685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</w:tr>
      <w:tr w14:paraId="081388F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60" w:hRule="atLeast"/>
        </w:trPr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6300C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51AEB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14BED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F9C24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C59A043">
            <w:pPr>
              <w:pStyle w:val="11"/>
              <w:widowControl w:val="0"/>
              <w:spacing w:before="67" w:after="0"/>
              <w:ind w:left="112" w:firstLine="0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40*20=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743279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D7726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EE9CC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3C9AF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8ACC2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5D27E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DF372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A5E0B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  <w:tc>
          <w:tcPr>
            <w:tcW w:w="13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CBC73">
            <w:pPr>
              <w:widowControl w:val="0"/>
              <w:spacing w:before="0" w:after="0"/>
              <w:jc w:val="left"/>
              <w:rPr>
                <w:sz w:val="2"/>
                <w:szCs w:val="2"/>
              </w:rPr>
            </w:pPr>
          </w:p>
        </w:tc>
      </w:tr>
      <w:tr w14:paraId="285F399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ED696F">
            <w:pPr>
              <w:pStyle w:val="11"/>
              <w:widowControl w:val="0"/>
              <w:spacing w:before="0" w:after="0" w:line="204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3.Этап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88FECC">
            <w:pPr>
              <w:pStyle w:val="11"/>
              <w:widowControl w:val="0"/>
              <w:spacing w:before="0" w:after="0" w:line="204" w:lineRule="exact"/>
              <w:ind w:left="10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Организовать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C31E42">
            <w:pPr>
              <w:pStyle w:val="11"/>
              <w:widowControl w:val="0"/>
              <w:spacing w:before="0" w:after="0" w:line="204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Прием</w:t>
            </w:r>
          </w:p>
        </w:tc>
        <w:tc>
          <w:tcPr>
            <w:tcW w:w="2572" w:type="dxa"/>
            <w:gridSpan w:val="4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</w:tcPr>
          <w:p w14:paraId="06B5A62E">
            <w:pPr>
              <w:pStyle w:val="11"/>
              <w:widowControl w:val="0"/>
              <w:tabs>
                <w:tab w:val="left" w:pos="1013"/>
                <w:tab w:val="left" w:pos="1828"/>
                <w:tab w:val="left" w:pos="2246"/>
              </w:tabs>
              <w:spacing w:before="0" w:after="0" w:line="204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Ребята,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смогли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ли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вы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022C27">
            <w:pPr>
              <w:pStyle w:val="11"/>
              <w:widowControl w:val="0"/>
              <w:spacing w:before="0" w:after="0" w:line="204" w:lineRule="exact"/>
              <w:ind w:left="118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Ответы</w:t>
            </w:r>
            <w:r>
              <w:rPr>
                <w:spacing w:val="4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учащихся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BA394C4">
            <w:pPr>
              <w:pStyle w:val="11"/>
              <w:widowControl w:val="0"/>
              <w:spacing w:before="0" w:after="0" w:line="204" w:lineRule="exact"/>
              <w:ind w:left="120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ф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14293B">
            <w:pPr>
              <w:pStyle w:val="11"/>
              <w:widowControl w:val="0"/>
              <w:spacing w:before="0" w:after="0" w:line="204" w:lineRule="exact"/>
              <w:ind w:left="12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Д:Презентация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D640BB9">
            <w:pPr>
              <w:pStyle w:val="11"/>
              <w:widowControl w:val="0"/>
              <w:spacing w:before="0" w:after="0" w:line="204" w:lineRule="exact"/>
              <w:ind w:left="12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К:Устный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4F10DA">
            <w:pPr>
              <w:pStyle w:val="11"/>
              <w:widowControl w:val="0"/>
              <w:spacing w:before="0" w:after="0" w:line="204" w:lineRule="exact"/>
              <w:ind w:left="12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Понимать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84AEBC">
            <w:pPr>
              <w:pStyle w:val="11"/>
              <w:widowControl w:val="0"/>
              <w:spacing w:before="0" w:after="0" w:line="204" w:lineRule="exact"/>
              <w:ind w:left="129" w:firstLine="0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127635</wp:posOffset>
                      </wp:positionV>
                      <wp:extent cx="37465" cy="698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20" cy="64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>
                                <a:xfrm>
                                  <a:off x="0" y="0"/>
                                  <a:ext cx="3672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635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rgbClr val="FFFFFF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12.75pt;margin-top:10.05pt;height:0.55pt;width:2.95pt;z-index:-251657216;mso-width-relative:page;mso-height-relative:page;" coordsize="-1,-1" o:gfxdata="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vlrx1QAAAAcBAAAPAAAAAAAAAAEAIAAAACIAAABkcnMvZG93bnJldi54bWxQSwECFAAU&#10;AAAACACHTuJAU6BLEGYCAADDBQAADgAAAAAAAAABACAAAAAkAQAAZHJzL2Uyb0RvYy54bWxQSwUG&#10;AAAAAAYABgBZAQAA/AUAAAAA&#10;">
                      <o:lock v:ext="edit" aspectratio="f"/>
                      <v:shape id="_x0000_s1026" o:spid="_x0000_s1026" o:spt="100" style="position:absolute;left:0;top:0;height:6480;width:36720;" fillcolor="#000000" filled="t" stroked="f" coordsize="36830,6350" o:gfxdata="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FpgDrgAAADaAAAA&#10;DwAAAAAAAAABACAAAAAiAAAAZHJzL2Rvd25yZXYueG1sUEsBAhQAFAAAAAgAh07iQDMvBZ47AAAA&#10;OQAAABAAAAAAAAAAAQAgAAAABwEAAGRycy9zaGFwZXhtbC54bWxQSwUGAAAAAAYABgBbAQAAsQMA&#10;AAAA&#10;" path="m36575,0l0,0,0,6096,36575,6096,36575,0xe">
                        <v:fill on="t" focussize="0,0"/>
                        <v:stroke on="f" weight="0pt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: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395F14">
            <w:pPr>
              <w:pStyle w:val="11"/>
              <w:widowControl w:val="0"/>
              <w:spacing w:before="0" w:after="0" w:line="204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Л:</w:t>
            </w:r>
          </w:p>
        </w:tc>
      </w:tr>
      <w:tr w14:paraId="3EFAC8D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2E478CBD">
            <w:pPr>
              <w:pStyle w:val="11"/>
              <w:widowControl w:val="0"/>
              <w:spacing w:before="0" w:after="0" w:line="210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выявления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4CACF454">
            <w:pPr>
              <w:pStyle w:val="11"/>
              <w:widowControl w:val="0"/>
              <w:spacing w:before="0" w:after="0" w:line="210" w:lineRule="exact"/>
              <w:ind w:left="10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анализ</w:t>
            </w:r>
            <w:r>
              <w:rPr>
                <w:spacing w:val="65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полученных</w:t>
            </w: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59A2AEF8">
            <w:pPr>
              <w:pStyle w:val="11"/>
              <w:widowControl w:val="0"/>
              <w:spacing w:before="0" w:after="0" w:line="210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«Подвод</w:t>
            </w: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33B3825F">
            <w:pPr>
              <w:pStyle w:val="11"/>
              <w:widowControl w:val="0"/>
              <w:spacing w:before="0" w:after="0" w:line="210" w:lineRule="exact"/>
              <w:ind w:left="11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выполнить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задание?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00FC160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1BEBB0B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647437CA">
            <w:pPr>
              <w:pStyle w:val="11"/>
              <w:widowControl w:val="0"/>
              <w:tabs>
                <w:tab w:val="left" w:pos="1327"/>
              </w:tabs>
              <w:spacing w:before="0" w:after="0" w:line="210" w:lineRule="exact"/>
              <w:ind w:left="12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,карточки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49E3248D">
            <w:pPr>
              <w:pStyle w:val="11"/>
              <w:widowControl w:val="0"/>
              <w:spacing w:before="0" w:after="0" w:line="210" w:lineRule="exact"/>
              <w:ind w:left="12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опрос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65F65F2E">
            <w:pPr>
              <w:pStyle w:val="11"/>
              <w:widowControl w:val="0"/>
              <w:spacing w:before="0" w:after="0" w:line="210" w:lineRule="exact"/>
              <w:ind w:left="12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учебную</w:t>
            </w: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010309FF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77F1B2D5">
            <w:pPr>
              <w:pStyle w:val="11"/>
              <w:widowControl w:val="0"/>
              <w:spacing w:before="0" w:after="0" w:line="210" w:lineRule="exact"/>
              <w:ind w:left="13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развитие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"Я</w:t>
            </w:r>
          </w:p>
        </w:tc>
      </w:tr>
      <w:tr w14:paraId="6695ABC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7296AE40">
            <w:pPr>
              <w:pStyle w:val="11"/>
              <w:widowControl w:val="0"/>
              <w:spacing w:before="0" w:after="0" w:line="210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места</w:t>
            </w: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6743EFC9">
            <w:pPr>
              <w:pStyle w:val="11"/>
              <w:widowControl w:val="0"/>
              <w:tabs>
                <w:tab w:val="left" w:pos="1756"/>
              </w:tabs>
              <w:spacing w:before="0" w:after="0" w:line="210" w:lineRule="exact"/>
              <w:ind w:left="10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ответов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2AAEAF1C">
            <w:pPr>
              <w:pStyle w:val="11"/>
              <w:widowControl w:val="0"/>
              <w:spacing w:before="0" w:after="0" w:line="210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ящий</w:t>
            </w: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1E41B77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47CE154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6695D71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213F86DE">
            <w:pPr>
              <w:pStyle w:val="11"/>
              <w:widowControl w:val="0"/>
              <w:spacing w:before="0" w:after="0" w:line="210" w:lineRule="exact"/>
              <w:ind w:left="12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заданием</w:t>
            </w: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6E3D5B0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012F5FB2">
            <w:pPr>
              <w:pStyle w:val="11"/>
              <w:widowControl w:val="0"/>
              <w:spacing w:before="0" w:after="0" w:line="210" w:lineRule="exact"/>
              <w:ind w:left="12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задачу</w:t>
            </w: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6E39E3B0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построение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78C20EB5">
            <w:pPr>
              <w:pStyle w:val="11"/>
              <w:widowControl w:val="0"/>
              <w:spacing w:before="0" w:after="0" w:line="210" w:lineRule="exact"/>
              <w:ind w:left="13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концепции"</w:t>
            </w:r>
          </w:p>
        </w:tc>
      </w:tr>
      <w:tr w14:paraId="23E65D3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9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56C4279D">
            <w:pPr>
              <w:pStyle w:val="11"/>
              <w:widowControl w:val="0"/>
              <w:spacing w:before="0" w:after="0" w:line="210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причины</w:t>
            </w: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4E1AB698">
            <w:pPr>
              <w:pStyle w:val="11"/>
              <w:widowControl w:val="0"/>
              <w:spacing w:before="0" w:after="0" w:line="210" w:lineRule="exact"/>
              <w:ind w:left="10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зафиксировать</w:t>
            </w: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2366E9DD">
            <w:pPr>
              <w:pStyle w:val="11"/>
              <w:widowControl w:val="0"/>
              <w:spacing w:before="0" w:after="0" w:line="210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диалог»</w:t>
            </w: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2B2A9B6D">
            <w:pPr>
              <w:pStyle w:val="11"/>
              <w:widowControl w:val="0"/>
              <w:tabs>
                <w:tab w:val="left" w:pos="1473"/>
                <w:tab w:val="left" w:pos="1872"/>
              </w:tabs>
              <w:spacing w:before="0" w:after="0" w:line="210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-Почему</w:t>
            </w:r>
            <w:r>
              <w:rPr>
                <w:spacing w:val="45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>вы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смогли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605174E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31EAD0D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54B83054">
            <w:pPr>
              <w:pStyle w:val="11"/>
              <w:widowControl w:val="0"/>
              <w:spacing w:before="0" w:after="0" w:line="210" w:lineRule="exact"/>
              <w:ind w:left="12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смарт-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доска</w:t>
            </w: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4F3A89B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1F22DE2A">
            <w:pPr>
              <w:pStyle w:val="11"/>
              <w:widowControl w:val="0"/>
              <w:tabs>
                <w:tab w:val="left" w:pos="1082"/>
              </w:tabs>
              <w:spacing w:before="0" w:after="0" w:line="210" w:lineRule="exact"/>
              <w:ind w:left="12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урока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7B7C464C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понятных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5A62BB38">
            <w:pPr>
              <w:pStyle w:val="11"/>
              <w:widowControl w:val="0"/>
              <w:spacing w:before="0" w:after="0" w:line="210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</w:tr>
      <w:tr w14:paraId="6E5D02E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18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33C30E47">
            <w:pPr>
              <w:pStyle w:val="11"/>
              <w:widowControl w:val="0"/>
              <w:spacing w:before="0" w:after="0" w:line="228" w:lineRule="exact"/>
              <w:ind w:left="110" w:firstLine="0"/>
              <w:jc w:val="left"/>
              <w:rPr>
                <w:spacing w:val="-2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Затруднения</w:t>
            </w:r>
          </w:p>
          <w:p w14:paraId="5E72A9CF">
            <w:pPr>
              <w:pStyle w:val="11"/>
              <w:widowControl w:val="0"/>
              <w:spacing w:before="0" w:after="0" w:line="228" w:lineRule="exact"/>
              <w:jc w:val="left"/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  <w:t>5 мин</w:t>
            </w: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292A00DA">
            <w:pPr>
              <w:pStyle w:val="11"/>
              <w:widowControl w:val="0"/>
              <w:tabs>
                <w:tab w:val="left" w:pos="1770"/>
              </w:tabs>
              <w:spacing w:before="0" w:after="0"/>
              <w:ind w:left="105" w:right="9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индивидуальные затруднения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</w:p>
          <w:p w14:paraId="5DF2B79B">
            <w:pPr>
              <w:pStyle w:val="11"/>
              <w:widowControl w:val="0"/>
              <w:spacing w:before="0" w:after="0" w:line="226" w:lineRule="exact"/>
              <w:ind w:left="105" w:right="9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выполнении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пробного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действия</w:t>
            </w: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36010AE0">
            <w:pPr>
              <w:pStyle w:val="11"/>
              <w:widowControl w:val="0"/>
              <w:spacing w:before="0" w:after="0"/>
              <w:ind w:left="110" w:right="157" w:firstLine="0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Метод исследов ательски 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й</w:t>
            </w: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5FFB5325">
            <w:pPr>
              <w:pStyle w:val="11"/>
              <w:widowControl w:val="0"/>
              <w:spacing w:before="0" w:after="0" w:line="228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выполнить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пример?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05E9705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11783C2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1424A51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5875564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30390CB5">
            <w:pPr>
              <w:pStyle w:val="11"/>
              <w:widowControl w:val="0"/>
              <w:spacing w:before="0" w:after="0"/>
              <w:ind w:left="127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стремиться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её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выполнить</w:t>
            </w: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31B4CB84">
            <w:pPr>
              <w:pStyle w:val="11"/>
              <w:widowControl w:val="0"/>
              <w:spacing w:before="0" w:after="0"/>
              <w:ind w:left="129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для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партнёров</w:t>
            </w:r>
          </w:p>
          <w:p w14:paraId="06C123C8">
            <w:pPr>
              <w:pStyle w:val="11"/>
              <w:widowControl w:val="0"/>
              <w:spacing w:before="0" w:after="0" w:line="226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высказыва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ний;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5B083165">
            <w:pPr>
              <w:pStyle w:val="11"/>
              <w:widowControl w:val="0"/>
              <w:spacing w:before="0" w:after="0"/>
              <w:ind w:left="13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самооценки личности;</w:t>
            </w:r>
          </w:p>
          <w:p w14:paraId="3313C8C7">
            <w:pPr>
              <w:pStyle w:val="11"/>
              <w:widowControl w:val="0"/>
              <w:spacing w:before="0" w:after="0" w:line="228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7056D370">
            <w:pPr>
              <w:pStyle w:val="11"/>
              <w:widowControl w:val="0"/>
              <w:spacing w:before="0" w:after="0" w:line="212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формирован</w:t>
            </w:r>
          </w:p>
        </w:tc>
      </w:tr>
      <w:tr w14:paraId="7268006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436BBBA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4CC16B62">
            <w:pPr>
              <w:pStyle w:val="11"/>
              <w:widowControl w:val="0"/>
              <w:tabs>
                <w:tab w:val="left" w:pos="1593"/>
              </w:tabs>
              <w:spacing w:before="0" w:after="0" w:line="210" w:lineRule="exact"/>
              <w:ind w:left="105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или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его</w:t>
            </w: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56EA9B7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4116732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0520105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1B6F7F5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7C36BB6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1637403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656ED5F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0729BA82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563ACA8E">
            <w:pPr>
              <w:pStyle w:val="11"/>
              <w:widowControl w:val="0"/>
              <w:spacing w:before="0" w:after="0" w:line="210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ие</w:t>
            </w:r>
          </w:p>
        </w:tc>
      </w:tr>
      <w:tr w14:paraId="37E92EA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6194EB6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2249F022">
            <w:pPr>
              <w:pStyle w:val="11"/>
              <w:widowControl w:val="0"/>
              <w:spacing w:before="0" w:after="0" w:line="211" w:lineRule="exact"/>
              <w:ind w:left="10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обосновании.</w:t>
            </w: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02AF617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277F175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1D35507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6C9F920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44BA01B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2AF92C0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4327F04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2611C4D0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использова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76B764A4">
            <w:pPr>
              <w:pStyle w:val="11"/>
              <w:widowControl w:val="0"/>
              <w:spacing w:before="0" w:after="0" w:line="211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самоидентиф</w:t>
            </w:r>
          </w:p>
        </w:tc>
      </w:tr>
      <w:tr w14:paraId="5E7C125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21B616B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1E7766D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705024B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02BBE3E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351366E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1B6BCF2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2E7AB4E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1D64813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5C233AC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1E24C09A">
            <w:pPr>
              <w:pStyle w:val="11"/>
              <w:widowControl w:val="0"/>
              <w:tabs>
                <w:tab w:val="left" w:pos="705"/>
              </w:tabs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ние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речи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5C6077E6">
            <w:pPr>
              <w:pStyle w:val="11"/>
              <w:widowControl w:val="0"/>
              <w:spacing w:before="0" w:after="0" w:line="211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икации,</w:t>
            </w:r>
          </w:p>
        </w:tc>
      </w:tr>
      <w:tr w14:paraId="10586ED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79A3548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3254FFF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71CFBAD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543C7FB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66D4D13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7C1DCE2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148BD9E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5121131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6AD70FD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7916AF6D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для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2FAAE924">
            <w:pPr>
              <w:pStyle w:val="11"/>
              <w:widowControl w:val="0"/>
              <w:spacing w:before="0" w:after="0" w:line="210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адекватной</w:t>
            </w:r>
          </w:p>
        </w:tc>
      </w:tr>
      <w:tr w14:paraId="0C68EAE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4FE8480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1995D55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093CAE6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2E4A883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1BBF11E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531F80A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5A85450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6FA74F9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34172DD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472D5A58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регуляции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312E3B0B">
            <w:pPr>
              <w:pStyle w:val="11"/>
              <w:widowControl w:val="0"/>
              <w:spacing w:before="0" w:after="0" w:line="210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позитивной</w:t>
            </w:r>
          </w:p>
        </w:tc>
      </w:tr>
      <w:tr w14:paraId="43E6F7B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27E7C4C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44507A0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4B4FB72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693447F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45F2CD9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327B40E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6133F66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788C87A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4D4BAFD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4E60B4D8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своих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31EA01A4">
            <w:pPr>
              <w:pStyle w:val="11"/>
              <w:widowControl w:val="0"/>
              <w:spacing w:before="0" w:after="0" w:line="210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самооценки,</w:t>
            </w:r>
          </w:p>
        </w:tc>
      </w:tr>
      <w:tr w14:paraId="6E676B1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7ECF595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69B80F6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3B3A39F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7ECD07F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6FDC77C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00FB1DE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2393553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54BD4D4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768EAC0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665EC280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действий.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10169D4A">
            <w:pPr>
              <w:pStyle w:val="11"/>
              <w:widowControl w:val="0"/>
              <w:spacing w:before="0" w:after="0" w:line="211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самоуважени</w:t>
            </w:r>
          </w:p>
        </w:tc>
      </w:tr>
      <w:tr w14:paraId="030B599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3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7B07A43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0CB3364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6B62B6F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06ED063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7A09B51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67480B6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73353F3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0012703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76FC883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7057C0D5">
            <w:pPr>
              <w:pStyle w:val="11"/>
              <w:widowControl w:val="0"/>
              <w:spacing w:before="1" w:after="0" w:line="211" w:lineRule="exact"/>
              <w:ind w:left="129" w:firstLine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П: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6856BEC3">
            <w:pPr>
              <w:pStyle w:val="11"/>
              <w:widowControl w:val="0"/>
              <w:tabs>
                <w:tab w:val="left" w:pos="1168"/>
              </w:tabs>
              <w:spacing w:before="0" w:after="0" w:line="213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</w:tr>
      <w:tr w14:paraId="0D73D31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7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705BAD2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1D7E625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4C71801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5B536C4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3E3431B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0C791E0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7CC1D3F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1DB3AF6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112AFDD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29D0445B">
            <w:pPr>
              <w:pStyle w:val="11"/>
              <w:widowControl w:val="0"/>
              <w:tabs>
                <w:tab w:val="left" w:pos="610"/>
              </w:tabs>
              <w:spacing w:before="0" w:after="0" w:line="208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поиск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38462F1C">
            <w:pPr>
              <w:pStyle w:val="11"/>
              <w:widowControl w:val="0"/>
              <w:spacing w:before="0" w:after="0" w:line="208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самоприняти</w:t>
            </w:r>
          </w:p>
        </w:tc>
      </w:tr>
      <w:tr w14:paraId="3358FFD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5A8E0C5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3BF1166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06BEEA9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1FD8A38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3F7A96A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2580642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56ABB55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71300AB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3E07223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03665A99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разнообраз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11AC58A9">
            <w:pPr>
              <w:pStyle w:val="11"/>
              <w:widowControl w:val="0"/>
              <w:spacing w:before="0" w:after="0" w:line="210" w:lineRule="exact"/>
              <w:ind w:left="131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я.</w:t>
            </w:r>
          </w:p>
        </w:tc>
      </w:tr>
      <w:tr w14:paraId="3ABC6BF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7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4169151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24E7CFF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3DAA53D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062C906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7EF9F75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53E1508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3FB806A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7D0E71E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7174F10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7FDD250E">
            <w:pPr>
              <w:pStyle w:val="11"/>
              <w:widowControl w:val="0"/>
              <w:spacing w:before="0" w:after="0" w:line="208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ных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09D1150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43174CA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7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79445F5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6215A8A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2623DE2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3DAF632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6CF68AD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4DA7B46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2FFB4C1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4ABA8D3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488984C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54C1193D">
            <w:pPr>
              <w:pStyle w:val="11"/>
              <w:widowControl w:val="0"/>
              <w:spacing w:before="0" w:after="0" w:line="208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способов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4E00865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71C7C4A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2EB92F1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3FDA892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10CCC1F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6783C56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03F037D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49B921F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78EAEA8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0C22A7D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180095A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70000B94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решения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493C32D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2E778B1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2DD63B3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19DDEB6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34FDDBD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72C1D60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66B7DD0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03BA80E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22E7418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0180605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2129745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09628ACC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задач;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337882B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374D7F1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073D151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4BFAED0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07A4720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30D7AF6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5ACC9CA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7F5C19D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2245DB7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0C510C3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7D8DA9E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51C400FE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5CFD4A5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448BAC3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29AFE44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7533C44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15F17A4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66E9756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6EDA564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33280D8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74C5D23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1ACEB32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369C194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6451D4E3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структурир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5E963C5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00A3CCE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007DB78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72A6A58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22508E6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2D3E4AC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4DAAEB6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15BE6A9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0F1E0C2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0983268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791F0EA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1C971660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ование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3E4FE5E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5C352BA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48C12C8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2C99069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654303B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4460E99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638C5EE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26FE8D4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0778005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182E52F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560FEF6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678F3F9D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знаний;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2104E2A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7080D93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5BCBC38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438ACE5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2A54F7B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6A442F3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6126ADE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4FC15CC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137C9A5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5451F11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7794DE1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70470C79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40D5502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187DCC9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4756B2F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47B6730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728ABE0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11B8E2C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57E24CE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332CB3A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19F0C74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10D5394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69A5DAD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29333BF0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установлен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40DD2E5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79F5F5D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2E0C1D7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3E966BC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43E1F38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23A4A55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00EEFFD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619782E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784FD40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4B5FE31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0B940EC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0986F3AD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ие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1AE0739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3817CCA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8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34E5759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14E258B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3354A8C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6AD0712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0922427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37B8220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188CAE7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2A41B4E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2DE32CF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08480B9E">
            <w:pPr>
              <w:pStyle w:val="11"/>
              <w:widowControl w:val="0"/>
              <w:spacing w:before="0" w:after="0" w:line="208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причинно-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0808055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0145720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28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4F05DFC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7A31E47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5B81B34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60E99BA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5C721C2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19BF203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6FD3C90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5FED0DF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41C7EE5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0BDD70B7">
            <w:pPr>
              <w:pStyle w:val="11"/>
              <w:widowControl w:val="0"/>
              <w:spacing w:before="0" w:after="0" w:line="208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следственн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18A7ACD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3B776FA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275C07B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6ACEAAD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65C1AE1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2C9C422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1B206C8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79613E2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142C1EE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04F7DA4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680156A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251BC187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ых</w:t>
            </w:r>
            <w:r>
              <w:rPr>
                <w:spacing w:val="6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связей;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7DFFAD4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4A37ECA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1CD98AE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19B1E8E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52F0C79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2167AF1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30A8D51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1235EE2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0908E7F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63ED442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5002DB3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7DF1F34C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215FDD8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7C1F859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03DE698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6F02BE9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79FDFA6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7631190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4A4D5DA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684B404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7384B5B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22ED453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5B80914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56D996B3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построение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72116B0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39866B9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0DA941A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008BE24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3283212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2DCF05F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625CBE6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14B61BC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5ED69021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2E8F38A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6A54434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01C22558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рассужден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5F28153E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0FCA6BE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47F9BC6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4AB0414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2CEE5A9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56868D7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21B91FF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30C5E18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17DE6D1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2822EAC6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0676911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2E1E22C2">
            <w:pPr>
              <w:pStyle w:val="11"/>
              <w:widowControl w:val="0"/>
              <w:spacing w:before="0" w:after="0" w:line="210" w:lineRule="exact"/>
              <w:ind w:left="12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ия</w:t>
            </w:r>
            <w:r>
              <w:rPr>
                <w:spacing w:val="1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2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форме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72AA03F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75AD2CD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2779E8E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0E4A328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57538CC2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4B4555B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7FA00C50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17C5EE8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7B9BC08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2566F1A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12245D1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2A6D9950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связи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05084EB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0FD8EB8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0" w:hRule="atLeast"/>
        </w:trPr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</w:tcPr>
          <w:p w14:paraId="497AB56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right w:val="single" w:color="000000" w:sz="4" w:space="0"/>
            </w:tcBorders>
          </w:tcPr>
          <w:p w14:paraId="6EE2F8C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right w:val="single" w:color="000000" w:sz="4" w:space="0"/>
            </w:tcBorders>
          </w:tcPr>
          <w:p w14:paraId="700350D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 w14:paraId="20B9B21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14:paraId="3E9351D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right w:val="single" w:color="000000" w:sz="4" w:space="0"/>
            </w:tcBorders>
          </w:tcPr>
          <w:p w14:paraId="693DC33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right w:val="single" w:color="000000" w:sz="4" w:space="0"/>
            </w:tcBorders>
          </w:tcPr>
          <w:p w14:paraId="059F727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right w:val="single" w:color="000000" w:sz="4" w:space="0"/>
            </w:tcBorders>
          </w:tcPr>
          <w:p w14:paraId="2D950404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14:paraId="6E7A831F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</w:tcPr>
          <w:p w14:paraId="65215271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простых</w:t>
            </w:r>
          </w:p>
        </w:tc>
        <w:tc>
          <w:tcPr>
            <w:tcW w:w="1357" w:type="dxa"/>
            <w:tcBorders>
              <w:left w:val="single" w:color="000000" w:sz="4" w:space="0"/>
              <w:right w:val="single" w:color="000000" w:sz="4" w:space="0"/>
            </w:tcBorders>
          </w:tcPr>
          <w:p w14:paraId="54DA3295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  <w:tr w14:paraId="6B653E5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31" w:hRule="atLeast"/>
        </w:trPr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C582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5C81B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9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385DC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257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1AA48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3251D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6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CF0B9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F85A7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3643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7CFBA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7E645">
            <w:pPr>
              <w:pStyle w:val="11"/>
              <w:widowControl w:val="0"/>
              <w:spacing w:before="0" w:after="0" w:line="211" w:lineRule="exact"/>
              <w:ind w:left="12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суждений</w:t>
            </w:r>
          </w:p>
        </w:tc>
        <w:tc>
          <w:tcPr>
            <w:tcW w:w="13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CC4B3">
            <w:pPr>
              <w:pStyle w:val="11"/>
              <w:widowControl w:val="0"/>
              <w:spacing w:before="0" w:after="0"/>
              <w:jc w:val="left"/>
              <w:rPr>
                <w:sz w:val="16"/>
              </w:rPr>
            </w:pPr>
          </w:p>
        </w:tc>
      </w:tr>
    </w:tbl>
    <w:p w14:paraId="5E5270C5">
      <w:pPr>
        <w:rPr>
          <w:sz w:val="16"/>
        </w:rPr>
      </w:pPr>
    </w:p>
    <w:p w14:paraId="10AD648F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4A49C28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06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371B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96C9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4E48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807D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8984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0CEF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43BD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EF70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2B84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A7EE5">
            <w:pPr>
              <w:pStyle w:val="11"/>
              <w:widowControl w:val="0"/>
              <w:tabs>
                <w:tab w:val="left" w:pos="492"/>
              </w:tabs>
              <w:spacing w:before="0" w:after="0"/>
              <w:ind w:left="118" w:right="8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объекте,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его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строении, свойствах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связях;</w:t>
            </w:r>
          </w:p>
          <w:p w14:paraId="49B0AB19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3D09ED6F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формулиро</w:t>
            </w:r>
          </w:p>
          <w:p w14:paraId="2443D268">
            <w:pPr>
              <w:pStyle w:val="11"/>
              <w:widowControl w:val="0"/>
              <w:spacing w:before="0" w:after="0" w:line="226" w:lineRule="exact"/>
              <w:ind w:left="118" w:right="15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вание проблемы.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F3802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  <w:tr w14:paraId="1C9EA99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828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1F85E">
            <w:pPr>
              <w:pStyle w:val="11"/>
              <w:widowControl w:val="0"/>
              <w:numPr>
                <w:ilvl w:val="0"/>
                <w:numId w:val="3"/>
              </w:numPr>
              <w:tabs>
                <w:tab w:val="left" w:pos="983"/>
                <w:tab w:val="clear" w:pos="0"/>
              </w:tabs>
              <w:spacing w:before="0" w:after="0"/>
              <w:ind w:left="249" w:leftChars="0" w:right="96" w:hanging="138" w:firstLineChars="0"/>
              <w:jc w:val="left"/>
              <w:rPr>
                <w:spacing w:val="-2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Этап построения проекта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из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затруднения</w:t>
            </w:r>
          </w:p>
          <w:p w14:paraId="28BD385D">
            <w:pPr>
              <w:pStyle w:val="11"/>
              <w:widowControl w:val="0"/>
              <w:numPr>
                <w:numId w:val="0"/>
              </w:numPr>
              <w:tabs>
                <w:tab w:val="left" w:pos="983"/>
              </w:tabs>
              <w:spacing w:before="0" w:after="0"/>
              <w:ind w:left="111" w:leftChars="0" w:right="96" w:rightChars="0"/>
              <w:jc w:val="left"/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  <w:t>5 мин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FE433">
            <w:pPr>
              <w:pStyle w:val="11"/>
              <w:widowControl w:val="0"/>
              <w:tabs>
                <w:tab w:val="left" w:pos="1755"/>
              </w:tabs>
              <w:spacing w:before="0" w:after="0"/>
              <w:ind w:left="105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Согласовать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зафиксировать цель и тему урока; - построить план и определить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 достижения цели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050B0">
            <w:pPr>
              <w:pStyle w:val="11"/>
              <w:widowControl w:val="0"/>
              <w:spacing w:before="0" w:after="0"/>
              <w:ind w:left="110" w:right="11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Метод: исследо вательск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Прием</w:t>
            </w:r>
          </w:p>
          <w:p w14:paraId="79C8CF51">
            <w:pPr>
              <w:pStyle w:val="11"/>
              <w:widowControl w:val="0"/>
              <w:spacing w:before="0" w:after="0"/>
              <w:ind w:left="110" w:right="10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«Подвод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ящий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диалог»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BA8CF">
            <w:pPr>
              <w:pStyle w:val="11"/>
              <w:widowControl w:val="0"/>
              <w:tabs>
                <w:tab w:val="left" w:pos="1483"/>
              </w:tabs>
              <w:spacing w:before="0" w:after="0"/>
              <w:ind w:left="111" w:right="8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-Ребята,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посмотрите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внимательно на пример, что необычного вы заметили? Как по другому назявают такие числа?</w:t>
            </w:r>
          </w:p>
          <w:p w14:paraId="02D4F653">
            <w:pPr>
              <w:pStyle w:val="11"/>
              <w:widowControl w:val="0"/>
              <w:spacing w:before="0" w:after="0"/>
              <w:ind w:left="111" w:right="8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-Какое математические действие стоит в 1 и 2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выражениях?</w:t>
            </w:r>
          </w:p>
          <w:p w14:paraId="1AC2DA7A">
            <w:pPr>
              <w:pStyle w:val="11"/>
              <w:widowControl w:val="0"/>
              <w:spacing w:before="0" w:after="0"/>
              <w:ind w:left="111" w:right="9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 исходя из наших ответов, предположите название темы.</w:t>
            </w:r>
          </w:p>
          <w:p w14:paraId="43FBA0F9">
            <w:pPr>
              <w:pStyle w:val="11"/>
              <w:widowControl w:val="0"/>
              <w:spacing w:before="0" w:after="0"/>
              <w:ind w:left="111" w:right="9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-Какая цель нашего урока, исходя из темы?</w:t>
            </w:r>
          </w:p>
          <w:p w14:paraId="254B63AD">
            <w:pPr>
              <w:pStyle w:val="11"/>
              <w:widowControl w:val="0"/>
              <w:tabs>
                <w:tab w:val="left" w:pos="879"/>
                <w:tab w:val="left" w:pos="1690"/>
              </w:tabs>
              <w:spacing w:before="0" w:after="0"/>
              <w:ind w:left="111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</w:t>
            </w:r>
            <w:r>
              <w:rPr>
                <w:spacing w:val="3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пока</w:t>
            </w:r>
            <w:r>
              <w:rPr>
                <w:spacing w:val="3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</w:t>
            </w:r>
            <w:r>
              <w:rPr>
                <w:spacing w:val="3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вам</w:t>
            </w:r>
            <w:r>
              <w:rPr>
                <w:spacing w:val="3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шла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весь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план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действий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перепутался.</w:t>
            </w:r>
            <w:r>
              <w:rPr>
                <w:spacing w:val="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Восстановите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правильную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последовательность,взяв</w:t>
            </w:r>
            <w:r>
              <w:rPr>
                <w:spacing w:val="6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 руки планшет.</w:t>
            </w:r>
          </w:p>
          <w:p w14:paraId="7B3A574C">
            <w:pPr>
              <w:pStyle w:val="11"/>
              <w:widowControl w:val="0"/>
              <w:spacing w:before="2" w:after="0" w:line="235" w:lineRule="auto"/>
              <w:ind w:left="111" w:right="197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Тема: Цель: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План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1.</w:t>
            </w:r>
          </w:p>
          <w:p w14:paraId="54F059ED">
            <w:pPr>
              <w:pStyle w:val="11"/>
              <w:widowControl w:val="0"/>
              <w:spacing w:before="4" w:after="0"/>
              <w:ind w:left="111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2.</w:t>
            </w:r>
          </w:p>
          <w:p w14:paraId="3D5BC62E">
            <w:pPr>
              <w:pStyle w:val="11"/>
              <w:widowControl w:val="0"/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3.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93B7B">
            <w:pPr>
              <w:pStyle w:val="11"/>
              <w:widowControl w:val="0"/>
              <w:tabs>
                <w:tab w:val="left" w:pos="1394"/>
              </w:tabs>
              <w:spacing w:before="226" w:after="0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Все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числа</w:t>
            </w:r>
          </w:p>
          <w:p w14:paraId="76B80C04">
            <w:pPr>
              <w:pStyle w:val="11"/>
              <w:widowControl w:val="0"/>
              <w:spacing w:before="0" w:after="0"/>
              <w:ind w:left="112" w:right="8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оканчиваются нулями.</w:t>
            </w:r>
          </w:p>
          <w:p w14:paraId="24CC837A">
            <w:pPr>
              <w:pStyle w:val="11"/>
              <w:widowControl w:val="0"/>
              <w:spacing w:before="1" w:after="0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-Круглые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числа</w:t>
            </w:r>
          </w:p>
          <w:p w14:paraId="21A699A6">
            <w:pPr>
              <w:pStyle w:val="11"/>
              <w:widowControl w:val="0"/>
              <w:tabs>
                <w:tab w:val="left" w:pos="1773"/>
              </w:tabs>
              <w:spacing w:before="1" w:after="0"/>
              <w:ind w:left="112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-Умножение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деление</w:t>
            </w:r>
          </w:p>
          <w:p w14:paraId="6DA24E50">
            <w:pPr>
              <w:pStyle w:val="11"/>
              <w:widowControl w:val="0"/>
              <w:spacing w:before="1" w:after="0"/>
              <w:ind w:left="112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Тема: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«Умножение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деление круглых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чисел»</w:t>
            </w:r>
          </w:p>
          <w:p w14:paraId="3F5FF156">
            <w:pPr>
              <w:pStyle w:val="11"/>
              <w:widowControl w:val="0"/>
              <w:tabs>
                <w:tab w:val="left" w:pos="986"/>
              </w:tabs>
              <w:spacing w:before="1" w:after="0"/>
              <w:ind w:left="112" w:right="9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Цель: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Научиться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умножать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делить круглые числа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План:</w:t>
            </w:r>
          </w:p>
          <w:p w14:paraId="50080E18">
            <w:pPr>
              <w:pStyle w:val="11"/>
              <w:widowControl w:val="0"/>
              <w:numPr>
                <w:ilvl w:val="0"/>
                <w:numId w:val="4"/>
              </w:numPr>
              <w:tabs>
                <w:tab w:val="left" w:pos="265"/>
              </w:tabs>
              <w:spacing w:before="0" w:after="0"/>
              <w:ind w:left="112" w:right="8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Узнать правило при делении и умножении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круглых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чисел</w:t>
            </w:r>
          </w:p>
          <w:p w14:paraId="61088EC0">
            <w:pPr>
              <w:pStyle w:val="11"/>
              <w:widowControl w:val="0"/>
              <w:numPr>
                <w:ilvl w:val="0"/>
                <w:numId w:val="4"/>
              </w:numPr>
              <w:tabs>
                <w:tab w:val="left" w:pos="313"/>
              </w:tabs>
              <w:spacing w:before="0" w:after="0"/>
              <w:ind w:left="112" w:right="786" w:firstLine="5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Составить алгоритм.</w:t>
            </w:r>
          </w:p>
          <w:p w14:paraId="26908851">
            <w:pPr>
              <w:pStyle w:val="11"/>
              <w:widowControl w:val="0"/>
              <w:numPr>
                <w:ilvl w:val="0"/>
                <w:numId w:val="4"/>
              </w:numPr>
              <w:tabs>
                <w:tab w:val="left" w:pos="265"/>
              </w:tabs>
              <w:spacing w:before="2" w:after="0" w:line="235" w:lineRule="auto"/>
              <w:ind w:left="112" w:right="43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Отработать вычислительные навыки.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15EE5">
            <w:pPr>
              <w:pStyle w:val="11"/>
              <w:widowControl w:val="0"/>
              <w:spacing w:before="0" w:after="0"/>
              <w:ind w:left="113" w:right="322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Ф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П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4026F">
            <w:pPr>
              <w:pStyle w:val="11"/>
              <w:widowControl w:val="0"/>
              <w:spacing w:before="0" w:after="0"/>
              <w:ind w:left="115" w:right="10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Д:Презентация Схема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И:Смарт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доска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QR-код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D3F08">
            <w:pPr>
              <w:pStyle w:val="11"/>
              <w:widowControl w:val="0"/>
              <w:spacing w:before="0" w:after="0"/>
              <w:ind w:left="116" w:right="7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С:Сверка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 написанн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ым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образцом, </w:t>
            </w:r>
            <w:r>
              <w:rPr>
                <w:kern w:val="0"/>
                <w:sz w:val="20"/>
                <w:szCs w:val="22"/>
                <w:lang w:eastAsia="en-US" w:bidi="ar-SA"/>
              </w:rPr>
              <w:t>К:</w:t>
            </w:r>
            <w:r>
              <w:rPr>
                <w:spacing w:val="2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устный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опрос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4BF00">
            <w:pPr>
              <w:pStyle w:val="11"/>
              <w:widowControl w:val="0"/>
              <w:spacing w:before="0" w:after="0"/>
              <w:ind w:left="117" w:right="8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Учащиеся научатся анализиров </w:t>
            </w:r>
            <w:r>
              <w:rPr>
                <w:kern w:val="0"/>
                <w:sz w:val="20"/>
                <w:szCs w:val="22"/>
                <w:lang w:eastAsia="en-US" w:bidi="ar-SA"/>
              </w:rPr>
              <w:t>ать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свою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 чужую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речь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при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слушании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себя</w:t>
            </w:r>
            <w:r>
              <w:rPr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речи товарищей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точки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зрения правильнос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ти,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точности, ясности содержания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908D0">
            <w:pPr>
              <w:pStyle w:val="11"/>
              <w:widowControl w:val="0"/>
              <w:spacing w:before="0" w:after="0" w:line="228" w:lineRule="exact"/>
              <w:ind w:left="118" w:firstLine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К:</w:t>
            </w:r>
          </w:p>
          <w:p w14:paraId="2A7C2797">
            <w:pPr>
              <w:pStyle w:val="11"/>
              <w:widowControl w:val="0"/>
              <w:numPr>
                <w:ilvl w:val="0"/>
                <w:numId w:val="5"/>
              </w:numPr>
              <w:tabs>
                <w:tab w:val="left" w:pos="724"/>
              </w:tabs>
              <w:spacing w:before="0" w:after="0" w:line="228" w:lineRule="exact"/>
              <w:ind w:left="724" w:hanging="606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учёт</w:t>
            </w:r>
          </w:p>
          <w:p w14:paraId="61F9DCC3">
            <w:pPr>
              <w:pStyle w:val="11"/>
              <w:widowControl w:val="0"/>
              <w:tabs>
                <w:tab w:val="left" w:pos="987"/>
              </w:tabs>
              <w:spacing w:before="1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разных мнений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стремлени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к</w:t>
            </w:r>
          </w:p>
          <w:p w14:paraId="6931B80A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координац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различных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позиций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сотруднич естве.</w:t>
            </w:r>
          </w:p>
          <w:p w14:paraId="20221D9C">
            <w:pPr>
              <w:pStyle w:val="11"/>
              <w:widowControl w:val="0"/>
              <w:spacing w:before="4" w:after="0" w:line="228" w:lineRule="exact"/>
              <w:ind w:left="118" w:firstLine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Р:</w:t>
            </w:r>
          </w:p>
          <w:p w14:paraId="7172F68A">
            <w:pPr>
              <w:pStyle w:val="11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118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принятие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сохранение учебной задачи;</w:t>
            </w:r>
          </w:p>
          <w:p w14:paraId="445A99B1">
            <w:pPr>
              <w:pStyle w:val="11"/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spacing w:before="0" w:after="0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0A059CA4">
            <w:pPr>
              <w:pStyle w:val="11"/>
              <w:widowControl w:val="0"/>
              <w:tabs>
                <w:tab w:val="left" w:pos="1006"/>
              </w:tabs>
              <w:spacing w:before="1" w:after="0"/>
              <w:ind w:left="118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планирова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ние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своих действий</w:t>
            </w:r>
            <w:r>
              <w:rPr>
                <w:spacing w:val="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соответств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</w:p>
          <w:p w14:paraId="1F78C357">
            <w:pPr>
              <w:pStyle w:val="11"/>
              <w:widowControl w:val="0"/>
              <w:spacing w:before="0" w:after="0"/>
              <w:ind w:left="118" w:right="7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поставленн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ой</w:t>
            </w:r>
            <w:r>
              <w:rPr>
                <w:spacing w:val="3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задачей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условиями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её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реализации</w:t>
            </w:r>
          </w:p>
          <w:p w14:paraId="578B2205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.</w:t>
            </w:r>
          </w:p>
          <w:p w14:paraId="59456654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:</w:t>
            </w:r>
          </w:p>
          <w:p w14:paraId="0310CCB9">
            <w:pPr>
              <w:pStyle w:val="11"/>
              <w:widowControl w:val="0"/>
              <w:spacing w:before="0" w:after="0" w:line="20" w:lineRule="exact"/>
              <w:ind w:left="277" w:firstLine="0"/>
              <w:jc w:val="left"/>
              <w:rPr>
                <w:sz w:val="2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34290" cy="6985"/>
                      <wp:effectExtent l="0" t="0" r="0" b="0"/>
                      <wp:docPr id="3" name="Фигура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80" cy="64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>
                                <a:xfrm>
                                  <a:off x="0" y="0"/>
                                  <a:ext cx="3348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6350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3527" y="6095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rgbClr val="FFFFFF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Фигура2" o:spid="_x0000_s1026" o:spt="203" style="height:0.55pt;width:2.7pt;" coordsize="-1,-1" o:gfxdata="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X7HndIAAAABAQAADwAAAAAAAAABACAAAAAiAAAAZHJzL2Rvd25y&#10;ZXYueG1sUEsBAhQAFAAAAAgAh07iQOqX/bt2AgAAyQUAAA4AAAAAAAAAAQAgAAAAIQEAAGRycy9l&#10;Mm9Eb2MueG1sUEsFBgAAAAAGAAYAWQEAAAkGAAAAAA==&#10;">
                      <o:lock v:ext="edit" aspectratio="f"/>
                      <v:shape id="_x0000_s1026" o:spid="_x0000_s1026" o:spt="100" style="position:absolute;left:0;top:0;height:6480;width:33480;" fillcolor="#000000" filled="t" stroked="f" coordsize="33655,6350" o:gfxdata="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av0a8AAAA&#10;2gAAAA8AAAAAAAAAAQAgAAAAIgAAAGRycy9kb3ducmV2LnhtbFBLAQIUABQAAAAIAIdO4kAzLwWe&#10;OwAAADkAAAAQAAAAAAAAAAEAIAAAAAsBAABkcnMvc2hhcGV4bWwueG1sUEsFBgAAAAAGAAYAWwEA&#10;ALUDAAAAAA==&#10;" path="m33527,0l0,0,0,6095,33527,6095,33527,0xe">
                        <v:fill on="t" focussize="0,0"/>
                        <v:stroke on="f" weight="0pt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D3F937C">
            <w:pPr>
              <w:pStyle w:val="11"/>
              <w:widowControl w:val="0"/>
              <w:numPr>
                <w:ilvl w:val="0"/>
                <w:numId w:val="5"/>
              </w:numPr>
              <w:tabs>
                <w:tab w:val="left" w:pos="185"/>
              </w:tabs>
              <w:spacing w:before="0" w:after="0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7DF59C15">
            <w:pPr>
              <w:pStyle w:val="11"/>
              <w:widowControl w:val="0"/>
              <w:spacing w:before="0" w:after="0" w:line="235" w:lineRule="auto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выделение существен</w:t>
            </w:r>
          </w:p>
          <w:p w14:paraId="20116E52">
            <w:pPr>
              <w:pStyle w:val="11"/>
              <w:widowControl w:val="0"/>
              <w:spacing w:before="0" w:after="0" w:line="215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ной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32483">
            <w:pPr>
              <w:pStyle w:val="11"/>
              <w:widowControl w:val="0"/>
              <w:tabs>
                <w:tab w:val="left" w:pos="1175"/>
              </w:tabs>
              <w:spacing w:before="0" w:after="0"/>
              <w:ind w:left="119" w:right="8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Развития навыков сотрудничес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тва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</w:p>
          <w:p w14:paraId="14185589">
            <w:pPr>
              <w:pStyle w:val="11"/>
              <w:widowControl w:val="0"/>
              <w:spacing w:before="0" w:after="0"/>
              <w:ind w:left="119" w:right="8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учителем, взрослыми, сверстникам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1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1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процессе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выполнения совместной деятельности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 уроке.</w:t>
            </w:r>
          </w:p>
        </w:tc>
      </w:tr>
    </w:tbl>
    <w:p w14:paraId="3DDAD1A3">
      <w:pPr>
        <w:rPr>
          <w:sz w:val="20"/>
        </w:rPr>
      </w:pPr>
    </w:p>
    <w:p w14:paraId="00C1C71B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52398ED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061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FA86E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E509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0077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2190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54A6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2FF1E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F48C2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5520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E132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8D9B9">
            <w:pPr>
              <w:pStyle w:val="11"/>
              <w:widowControl w:val="0"/>
              <w:spacing w:before="0" w:after="0"/>
              <w:ind w:left="118" w:right="8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информаци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и;</w:t>
            </w:r>
          </w:p>
          <w:p w14:paraId="6871E6AB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23D98205">
            <w:pPr>
              <w:pStyle w:val="11"/>
              <w:widowControl w:val="0"/>
              <w:spacing w:before="0" w:after="0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формулиро вание проблемы, самостояте льное создание способов решения проблемы;</w:t>
            </w:r>
          </w:p>
          <w:p w14:paraId="653C29E1">
            <w:pPr>
              <w:pStyle w:val="11"/>
              <w:widowControl w:val="0"/>
              <w:tabs>
                <w:tab w:val="left" w:pos="599"/>
              </w:tabs>
              <w:spacing w:before="0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поиск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разнообраз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ных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способов решения задачи;</w:t>
            </w:r>
          </w:p>
          <w:p w14:paraId="7862D554">
            <w:pPr>
              <w:pStyle w:val="11"/>
              <w:widowControl w:val="0"/>
              <w:spacing w:before="0" w:after="0" w:line="228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7E86829D">
            <w:pPr>
              <w:pStyle w:val="11"/>
              <w:widowControl w:val="0"/>
              <w:spacing w:before="0" w:after="0" w:line="230" w:lineRule="exact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структурир ование знания.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FA29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  <w:tr w14:paraId="6D50BD4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291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E5617">
            <w:pPr>
              <w:pStyle w:val="11"/>
              <w:widowControl w:val="0"/>
              <w:spacing w:before="0" w:after="0"/>
              <w:ind w:left="110" w:right="96" w:firstLine="0"/>
              <w:jc w:val="left"/>
              <w:rPr>
                <w:rFonts w:hint="default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Этап 5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Реализация построенно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 проекта</w:t>
            </w:r>
            <w:r>
              <w:rPr>
                <w:rFonts w:hint="default"/>
                <w:kern w:val="0"/>
                <w:sz w:val="20"/>
                <w:szCs w:val="22"/>
                <w:lang w:val="ru-RU" w:eastAsia="en-US" w:bidi="ar-SA"/>
              </w:rPr>
              <w:t xml:space="preserve"> </w:t>
            </w:r>
          </w:p>
          <w:p w14:paraId="21E1D7B0">
            <w:pPr>
              <w:pStyle w:val="11"/>
              <w:widowControl w:val="0"/>
              <w:spacing w:before="0" w:after="0"/>
              <w:ind w:left="110" w:right="96" w:firstLine="0"/>
              <w:jc w:val="left"/>
              <w:rPr>
                <w:rFonts w:hint="default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kern w:val="0"/>
                <w:sz w:val="20"/>
                <w:szCs w:val="22"/>
                <w:lang w:val="ru-RU" w:eastAsia="en-US" w:bidi="ar-SA"/>
              </w:rPr>
              <w:t>5 мин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55E46">
            <w:pPr>
              <w:pStyle w:val="11"/>
              <w:widowControl w:val="0"/>
              <w:tabs>
                <w:tab w:val="left" w:pos="426"/>
                <w:tab w:val="left" w:pos="1774"/>
              </w:tabs>
              <w:spacing w:before="0" w:after="0"/>
              <w:ind w:left="105" w:right="9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Реализовать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построенный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проект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соответствии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планом;</w:t>
            </w:r>
          </w:p>
          <w:p w14:paraId="28ACD1E9">
            <w:pPr>
              <w:pStyle w:val="11"/>
              <w:widowControl w:val="0"/>
              <w:numPr>
                <w:ilvl w:val="0"/>
                <w:numId w:val="6"/>
              </w:numPr>
              <w:tabs>
                <w:tab w:val="left" w:pos="603"/>
                <w:tab w:val="left" w:pos="1669"/>
              </w:tabs>
              <w:spacing w:before="0" w:after="0"/>
              <w:ind w:left="105" w:right="9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зафиксировать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способы записи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выражений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на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эталоне;</w:t>
            </w:r>
          </w:p>
          <w:p w14:paraId="7C111654">
            <w:pPr>
              <w:pStyle w:val="11"/>
              <w:widowControl w:val="0"/>
              <w:numPr>
                <w:ilvl w:val="0"/>
                <w:numId w:val="6"/>
              </w:numPr>
              <w:tabs>
                <w:tab w:val="left" w:pos="739"/>
              </w:tabs>
              <w:spacing w:before="0" w:after="0"/>
              <w:ind w:left="105" w:right="9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организовать фиксацию преодоления затруднения;</w:t>
            </w:r>
          </w:p>
          <w:p w14:paraId="34DC41C8">
            <w:pPr>
              <w:pStyle w:val="11"/>
              <w:widowControl w:val="0"/>
              <w:numPr>
                <w:ilvl w:val="0"/>
                <w:numId w:val="6"/>
              </w:numPr>
              <w:tabs>
                <w:tab w:val="left" w:pos="739"/>
              </w:tabs>
              <w:spacing w:before="0" w:after="0"/>
              <w:ind w:left="105" w:right="9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организовать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уточнение общего характера нового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знания.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68673">
            <w:pPr>
              <w:pStyle w:val="11"/>
              <w:widowControl w:val="0"/>
              <w:spacing w:before="0" w:after="0"/>
              <w:ind w:left="110" w:right="11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Метод: Исследо вательск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Прием:</w:t>
            </w:r>
          </w:p>
          <w:p w14:paraId="223ECEFF">
            <w:pPr>
              <w:pStyle w:val="11"/>
              <w:widowControl w:val="0"/>
              <w:spacing w:before="0" w:after="0"/>
              <w:ind w:left="110" w:right="11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«Алгори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тм»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99D55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мы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составили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план наших действий, давайте приступим к дальнейшей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работе.</w:t>
            </w:r>
          </w:p>
          <w:p w14:paraId="4C15B4C6">
            <w:pPr>
              <w:pStyle w:val="11"/>
              <w:widowControl w:val="0"/>
              <w:spacing w:before="228" w:after="0"/>
              <w:ind w:left="111" w:right="88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 а, чтобы наша работа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была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продуктивной, я предлагаю поработать вам в группе.</w:t>
            </w:r>
          </w:p>
          <w:p w14:paraId="7948DAA9">
            <w:pPr>
              <w:pStyle w:val="11"/>
              <w:widowControl w:val="0"/>
              <w:spacing w:before="228" w:after="0"/>
              <w:jc w:val="left"/>
              <w:rPr>
                <w:sz w:val="20"/>
              </w:rPr>
            </w:pPr>
          </w:p>
          <w:p w14:paraId="31A8F444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 а давайте вспомним правила работы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 группе, кто назовет?</w:t>
            </w:r>
          </w:p>
          <w:p w14:paraId="3A406C9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AB9702F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25427F93">
            <w:pPr>
              <w:pStyle w:val="11"/>
              <w:widowControl w:val="0"/>
              <w:tabs>
                <w:tab w:val="left" w:pos="1508"/>
              </w:tabs>
              <w:spacing w:before="0" w:after="0"/>
              <w:ind w:left="111" w:right="9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(Учитель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показывает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монету достоинством 10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руб.)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F911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6979F0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2201E3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09F65F04">
            <w:pPr>
              <w:pStyle w:val="11"/>
              <w:widowControl w:val="0"/>
              <w:spacing w:before="1" w:after="0"/>
              <w:jc w:val="left"/>
              <w:rPr>
                <w:sz w:val="20"/>
              </w:rPr>
            </w:pPr>
          </w:p>
          <w:p w14:paraId="0133F839">
            <w:pPr>
              <w:pStyle w:val="11"/>
              <w:widowControl w:val="0"/>
              <w:spacing w:before="1" w:after="0"/>
              <w:ind w:left="112" w:firstLine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Правила</w:t>
            </w:r>
            <w:r>
              <w:rPr>
                <w:b/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работы</w:t>
            </w:r>
            <w:r>
              <w:rPr>
                <w:b/>
                <w:spacing w:val="3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группе:</w:t>
            </w:r>
          </w:p>
          <w:p w14:paraId="7029CA3C">
            <w:pPr>
              <w:pStyle w:val="11"/>
              <w:widowControl w:val="0"/>
              <w:numPr>
                <w:ilvl w:val="0"/>
                <w:numId w:val="7"/>
              </w:numPr>
              <w:tabs>
                <w:tab w:val="left" w:pos="265"/>
                <w:tab w:val="left" w:pos="1595"/>
              </w:tabs>
              <w:spacing w:before="0" w:after="0"/>
              <w:ind w:left="112" w:right="9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Слушай,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что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говорят другие.</w:t>
            </w:r>
          </w:p>
          <w:p w14:paraId="19C6EAFA">
            <w:pPr>
              <w:pStyle w:val="11"/>
              <w:widowControl w:val="0"/>
              <w:numPr>
                <w:ilvl w:val="0"/>
                <w:numId w:val="7"/>
              </w:numPr>
              <w:tabs>
                <w:tab w:val="left" w:pos="265"/>
              </w:tabs>
              <w:spacing w:before="0" w:after="0" w:line="235" w:lineRule="auto"/>
              <w:ind w:left="112" w:right="9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Делай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выводы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об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услышанном,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задавай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вопросы.</w:t>
            </w:r>
          </w:p>
          <w:p w14:paraId="065A71DB">
            <w:pPr>
              <w:pStyle w:val="11"/>
              <w:widowControl w:val="0"/>
              <w:numPr>
                <w:ilvl w:val="0"/>
                <w:numId w:val="7"/>
              </w:numPr>
              <w:tabs>
                <w:tab w:val="left" w:pos="265"/>
              </w:tabs>
              <w:spacing w:before="1" w:after="0"/>
              <w:ind w:left="112" w:right="9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Говори спокойно ясно, только по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делу.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B286E">
            <w:pPr>
              <w:pStyle w:val="11"/>
              <w:widowControl w:val="0"/>
              <w:spacing w:before="0" w:after="0"/>
              <w:ind w:left="113" w:right="322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Ф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Г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1257F">
            <w:pPr>
              <w:pStyle w:val="11"/>
              <w:widowControl w:val="0"/>
              <w:tabs>
                <w:tab w:val="left" w:pos="1319"/>
              </w:tabs>
              <w:spacing w:before="0" w:after="0"/>
              <w:ind w:left="115" w:right="8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Д:Учебник Презентация Карточки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заданием.</w:t>
            </w:r>
          </w:p>
          <w:p w14:paraId="4315211E">
            <w:pPr>
              <w:pStyle w:val="11"/>
              <w:widowControl w:val="0"/>
              <w:spacing w:before="0" w:after="0"/>
              <w:ind w:left="11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И:смарт-доска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1A86D">
            <w:pPr>
              <w:pStyle w:val="11"/>
              <w:widowControl w:val="0"/>
              <w:spacing w:before="0" w:after="0"/>
              <w:ind w:left="116" w:right="7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К:Устный опрос образцом. В:Взаимо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проверка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товарище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м.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2B0F6">
            <w:pPr>
              <w:pStyle w:val="11"/>
              <w:widowControl w:val="0"/>
              <w:tabs>
                <w:tab w:val="left" w:pos="511"/>
                <w:tab w:val="left" w:pos="549"/>
              </w:tabs>
              <w:spacing w:before="0" w:after="0"/>
              <w:ind w:left="117" w:right="7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Школьники приобретут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важные</w:t>
            </w:r>
            <w:r>
              <w:rPr>
                <w:spacing w:val="3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для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практико- ориентиров анной математиче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ской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деятельност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умения,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связанные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представлен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ием,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анализом</w:t>
            </w:r>
            <w:r>
              <w:rPr>
                <w:spacing w:val="7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интерпрета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цией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данных; смогут научиться извлекать необходим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ые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данные</w:t>
            </w:r>
          </w:p>
          <w:p w14:paraId="131A0B66">
            <w:pPr>
              <w:pStyle w:val="11"/>
              <w:widowControl w:val="0"/>
              <w:spacing w:before="0" w:after="0" w:line="215" w:lineRule="exact"/>
              <w:ind w:left="11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таблиц</w:t>
            </w:r>
            <w:r>
              <w:rPr>
                <w:spacing w:val="3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72173">
            <w:pPr>
              <w:pStyle w:val="11"/>
              <w:widowControl w:val="0"/>
              <w:spacing w:before="0" w:after="0" w:line="225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К:</w:t>
            </w:r>
          </w:p>
          <w:p w14:paraId="262D96B6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3FF21508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формулиро вание собственно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</w:t>
            </w:r>
            <w:r>
              <w:rPr>
                <w:spacing w:val="7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мнения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(позиции);</w:t>
            </w:r>
          </w:p>
          <w:p w14:paraId="011EA9D9">
            <w:pPr>
              <w:pStyle w:val="11"/>
              <w:widowControl w:val="0"/>
              <w:spacing w:before="2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38A33237">
            <w:pPr>
              <w:pStyle w:val="11"/>
              <w:widowControl w:val="0"/>
              <w:tabs>
                <w:tab w:val="left" w:pos="694"/>
              </w:tabs>
              <w:spacing w:before="0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использова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ние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речи для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регуляции своего действия;</w:t>
            </w:r>
          </w:p>
          <w:p w14:paraId="3FB02B82">
            <w:pPr>
              <w:pStyle w:val="11"/>
              <w:widowControl w:val="0"/>
              <w:spacing w:before="0" w:after="0" w:line="228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4CD24221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построение монологич еского высказыва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ния.</w:t>
            </w:r>
          </w:p>
          <w:p w14:paraId="55B9329C">
            <w:pPr>
              <w:pStyle w:val="11"/>
              <w:widowControl w:val="0"/>
              <w:spacing w:before="2" w:after="0" w:line="228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Р:</w:t>
            </w:r>
          </w:p>
          <w:p w14:paraId="6F0CCA20">
            <w:pPr>
              <w:pStyle w:val="11"/>
              <w:widowControl w:val="0"/>
              <w:spacing w:before="0" w:after="0" w:line="230" w:lineRule="exact"/>
              <w:ind w:left="118" w:right="8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2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принятие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616CC">
            <w:pPr>
              <w:pStyle w:val="11"/>
              <w:widowControl w:val="0"/>
              <w:spacing w:before="0" w:after="0" w:line="225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Л:</w:t>
            </w:r>
          </w:p>
          <w:p w14:paraId="6B099CA1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7C2B56B2">
            <w:pPr>
              <w:pStyle w:val="11"/>
              <w:widowControl w:val="0"/>
              <w:tabs>
                <w:tab w:val="left" w:pos="551"/>
                <w:tab w:val="left" w:pos="628"/>
              </w:tabs>
              <w:spacing w:before="1" w:after="0"/>
              <w:ind w:left="119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ценностных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ориентиров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смыслов учебной деятельности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основе: развития познавательн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ых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интересов, учебных мотивов, 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мотивов достижения,</w:t>
            </w:r>
          </w:p>
          <w:p w14:paraId="45DCAC55">
            <w:pPr>
              <w:pStyle w:val="11"/>
              <w:widowControl w:val="0"/>
              <w:spacing w:before="3" w:after="0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50AFF103">
            <w:pPr>
              <w:pStyle w:val="11"/>
              <w:widowControl w:val="0"/>
              <w:tabs>
                <w:tab w:val="left" w:pos="671"/>
              </w:tabs>
              <w:spacing w:before="4" w:after="0" w:line="235" w:lineRule="auto"/>
              <w:ind w:left="119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границ</w:t>
            </w:r>
          </w:p>
          <w:p w14:paraId="0FC08E5F">
            <w:pPr>
              <w:pStyle w:val="11"/>
              <w:widowControl w:val="0"/>
              <w:spacing w:before="2" w:after="0" w:line="215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собственног</w:t>
            </w:r>
          </w:p>
        </w:tc>
      </w:tr>
    </w:tbl>
    <w:p w14:paraId="4F86DC89">
      <w:pPr>
        <w:spacing w:line="215" w:lineRule="exact"/>
        <w:rPr>
          <w:sz w:val="20"/>
        </w:rPr>
      </w:pPr>
    </w:p>
    <w:p w14:paraId="39812858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1E3B260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46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13B3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60A8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0B90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4DA4B">
            <w:pPr>
              <w:pStyle w:val="11"/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spacing w:before="0" w:after="0"/>
              <w:ind w:left="111" w:right="94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Какое число на монете вы видите?</w:t>
            </w:r>
          </w:p>
          <w:p w14:paraId="6052A6EF">
            <w:pPr>
              <w:pStyle w:val="11"/>
              <w:widowControl w:val="0"/>
              <w:spacing w:before="45" w:after="0"/>
              <w:jc w:val="left"/>
              <w:rPr>
                <w:sz w:val="20"/>
              </w:rPr>
            </w:pPr>
          </w:p>
          <w:p w14:paraId="4C99DB16">
            <w:pPr>
              <w:pStyle w:val="11"/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spacing w:before="0" w:after="0"/>
              <w:ind w:left="111" w:right="8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Что вы можете сказать об этом числе?</w:t>
            </w:r>
          </w:p>
          <w:p w14:paraId="460F1310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1312E5E9">
            <w:pPr>
              <w:pStyle w:val="11"/>
              <w:widowControl w:val="0"/>
              <w:numPr>
                <w:ilvl w:val="0"/>
                <w:numId w:val="8"/>
              </w:numPr>
              <w:tabs>
                <w:tab w:val="left" w:pos="889"/>
              </w:tabs>
              <w:spacing w:before="0" w:after="0"/>
              <w:ind w:left="111" w:right="8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Как по-другому называется число 10? (Учитель кладет монету на полочку на доске.)</w:t>
            </w:r>
          </w:p>
          <w:p w14:paraId="69331E30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0B4916D6">
            <w:pPr>
              <w:pStyle w:val="11"/>
              <w:widowControl w:val="0"/>
              <w:numPr>
                <w:ilvl w:val="0"/>
                <w:numId w:val="8"/>
              </w:numPr>
              <w:tabs>
                <w:tab w:val="left" w:pos="523"/>
              </w:tabs>
              <w:spacing w:before="0" w:after="0"/>
              <w:ind w:left="111" w:right="9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Сколько монет по 10 руб. я выкладываю?</w:t>
            </w:r>
          </w:p>
          <w:p w14:paraId="5B72FB71">
            <w:pPr>
              <w:pStyle w:val="11"/>
              <w:widowControl w:val="0"/>
              <w:spacing w:before="54" w:after="0"/>
              <w:jc w:val="left"/>
              <w:rPr>
                <w:sz w:val="20"/>
              </w:rPr>
            </w:pPr>
          </w:p>
          <w:p w14:paraId="4C7AFC18">
            <w:pPr>
              <w:pStyle w:val="11"/>
              <w:widowControl w:val="0"/>
              <w:numPr>
                <w:ilvl w:val="0"/>
                <w:numId w:val="8"/>
              </w:numPr>
              <w:tabs>
                <w:tab w:val="left" w:pos="1013"/>
              </w:tabs>
              <w:spacing w:before="0" w:after="0"/>
              <w:ind w:left="111" w:right="9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Запишите это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выражением</w:t>
            </w:r>
          </w:p>
          <w:p w14:paraId="2AA7C5CF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7E442E65">
            <w:pPr>
              <w:pStyle w:val="11"/>
              <w:widowControl w:val="0"/>
              <w:tabs>
                <w:tab w:val="left" w:pos="1513"/>
              </w:tabs>
              <w:spacing w:before="0" w:after="0"/>
              <w:ind w:left="111" w:right="8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(Учитель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записывает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выражение на доске, затем кладут вторую монету достоинством 10 руб. и предлагает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записать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второе произведение,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затем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третье и т. д.</w:t>
            </w:r>
          </w:p>
          <w:p w14:paraId="134B8F41">
            <w:pPr>
              <w:pStyle w:val="11"/>
              <w:widowControl w:val="0"/>
              <w:spacing w:before="47" w:after="0"/>
              <w:jc w:val="left"/>
              <w:rPr>
                <w:sz w:val="20"/>
              </w:rPr>
            </w:pPr>
          </w:p>
          <w:p w14:paraId="26A52958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10-1</w:t>
            </w:r>
            <w:r>
              <w:rPr>
                <w:spacing w:val="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spacing w:val="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•</w:t>
            </w:r>
            <w:r>
              <w:rPr>
                <w:spacing w:val="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20</w:t>
            </w:r>
            <w:r>
              <w:rPr>
                <w:spacing w:val="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10-3</w:t>
            </w:r>
            <w:r>
              <w:rPr>
                <w:spacing w:val="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=</w:t>
            </w:r>
          </w:p>
          <w:p w14:paraId="13933C57">
            <w:pPr>
              <w:pStyle w:val="11"/>
              <w:widowControl w:val="0"/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30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10-4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 40 10-5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50</w:t>
            </w:r>
          </w:p>
          <w:p w14:paraId="6A730DCA">
            <w:pPr>
              <w:pStyle w:val="11"/>
              <w:widowControl w:val="0"/>
              <w:spacing w:before="53" w:after="0"/>
              <w:jc w:val="left"/>
              <w:rPr>
                <w:sz w:val="20"/>
              </w:rPr>
            </w:pPr>
          </w:p>
          <w:p w14:paraId="40EC660B">
            <w:pPr>
              <w:pStyle w:val="11"/>
              <w:widowControl w:val="0"/>
              <w:numPr>
                <w:ilvl w:val="0"/>
                <w:numId w:val="8"/>
              </w:numPr>
              <w:tabs>
                <w:tab w:val="left" w:pos="398"/>
              </w:tabs>
              <w:spacing w:before="1" w:after="0"/>
              <w:ind w:left="111" w:right="9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Изменится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ли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результат,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если мы поменяем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множители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местами?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(Нет.)</w:t>
            </w:r>
          </w:p>
          <w:p w14:paraId="56325505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1EB2CC14">
            <w:pPr>
              <w:pStyle w:val="11"/>
              <w:widowControl w:val="0"/>
              <w:spacing w:before="0" w:after="0"/>
              <w:ind w:left="111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(Учитель записывает на доске второй столбик пример в.)</w:t>
            </w:r>
          </w:p>
          <w:p w14:paraId="67D79650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728A9ED2">
            <w:pPr>
              <w:pStyle w:val="11"/>
              <w:widowControl w:val="0"/>
              <w:tabs>
                <w:tab w:val="left" w:pos="1494"/>
              </w:tabs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10-1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>1-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10=10</w:t>
            </w:r>
          </w:p>
          <w:p w14:paraId="154036D3">
            <w:pPr>
              <w:pStyle w:val="11"/>
              <w:widowControl w:val="0"/>
              <w:spacing w:before="49" w:after="0"/>
              <w:jc w:val="left"/>
              <w:rPr>
                <w:sz w:val="20"/>
              </w:rPr>
            </w:pPr>
          </w:p>
          <w:p w14:paraId="7AFAEE96">
            <w:pPr>
              <w:pStyle w:val="11"/>
              <w:widowControl w:val="0"/>
              <w:tabs>
                <w:tab w:val="left" w:pos="1492"/>
              </w:tabs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10-2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20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>2-10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20</w:t>
            </w:r>
          </w:p>
          <w:p w14:paraId="44F7D16E">
            <w:pPr>
              <w:pStyle w:val="11"/>
              <w:widowControl w:val="0"/>
              <w:spacing w:before="48" w:after="0"/>
              <w:jc w:val="left"/>
              <w:rPr>
                <w:sz w:val="20"/>
              </w:rPr>
            </w:pPr>
          </w:p>
          <w:p w14:paraId="421530A1">
            <w:pPr>
              <w:pStyle w:val="11"/>
              <w:widowControl w:val="0"/>
              <w:tabs>
                <w:tab w:val="left" w:pos="1492"/>
              </w:tabs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10-3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30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>3-10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369E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16DEB43">
            <w:pPr>
              <w:pStyle w:val="11"/>
              <w:widowControl w:val="0"/>
              <w:spacing w:before="227" w:after="0"/>
              <w:jc w:val="left"/>
              <w:rPr>
                <w:sz w:val="20"/>
              </w:rPr>
            </w:pPr>
          </w:p>
          <w:p w14:paraId="415FB721">
            <w:pPr>
              <w:pStyle w:val="11"/>
              <w:widowControl w:val="0"/>
              <w:spacing w:before="0" w:after="0"/>
              <w:ind w:left="112" w:right="9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(Оно двузначное, оканчивается на ноль, в нем 1 десяток, единицы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отсутствуют)</w:t>
            </w:r>
          </w:p>
          <w:p w14:paraId="19E72287">
            <w:pPr>
              <w:pStyle w:val="11"/>
              <w:widowControl w:val="0"/>
              <w:spacing w:before="228" w:after="0" w:line="722" w:lineRule="auto"/>
              <w:ind w:left="112" w:right="107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(десяток) (одну)</w:t>
            </w:r>
          </w:p>
          <w:p w14:paraId="27B9F14D">
            <w:pPr>
              <w:pStyle w:val="11"/>
              <w:widowControl w:val="0"/>
              <w:spacing w:before="4" w:after="0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(10 •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10.)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36BB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5A75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59362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FA145">
            <w:pPr>
              <w:pStyle w:val="11"/>
              <w:widowControl w:val="0"/>
              <w:tabs>
                <w:tab w:val="left" w:pos="626"/>
                <w:tab w:val="left" w:pos="1072"/>
              </w:tabs>
              <w:spacing w:before="0" w:after="0"/>
              <w:ind w:left="117" w:right="79" w:firstLine="0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диаграмм, заполнять готовые формы, объяснять, сравнивать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обобщать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информаци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ю,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делать выводы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прогнозы;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выполнять действия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1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с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величинами; использовать свойства арифметичес </w:t>
            </w:r>
            <w:r>
              <w:rPr>
                <w:kern w:val="0"/>
                <w:sz w:val="18"/>
                <w:szCs w:val="22"/>
                <w:lang w:eastAsia="en-US" w:bidi="ar-SA"/>
              </w:rPr>
              <w:t>ких</w:t>
            </w:r>
            <w:r>
              <w:rPr>
                <w:spacing w:val="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действий для</w:t>
            </w:r>
            <w:r>
              <w:rPr>
                <w:spacing w:val="3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удобства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вычислений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7970B">
            <w:pPr>
              <w:pStyle w:val="11"/>
              <w:widowControl w:val="0"/>
              <w:spacing w:before="0" w:after="0"/>
              <w:ind w:left="118" w:right="8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сохранение учебной задачи;</w:t>
            </w:r>
          </w:p>
          <w:p w14:paraId="76F6C0F8">
            <w:pPr>
              <w:pStyle w:val="11"/>
              <w:widowControl w:val="0"/>
              <w:numPr>
                <w:ilvl w:val="0"/>
                <w:numId w:val="9"/>
              </w:numPr>
              <w:tabs>
                <w:tab w:val="left" w:pos="724"/>
              </w:tabs>
              <w:spacing w:before="0" w:after="0"/>
              <w:ind w:left="724" w:hanging="606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учёт</w:t>
            </w:r>
          </w:p>
          <w:p w14:paraId="6BAAC860">
            <w:pPr>
              <w:pStyle w:val="11"/>
              <w:widowControl w:val="0"/>
              <w:tabs>
                <w:tab w:val="left" w:pos="987"/>
              </w:tabs>
              <w:spacing w:before="0" w:after="0"/>
              <w:ind w:left="118" w:right="7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правила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планирова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нии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44DBF3E8">
            <w:pPr>
              <w:pStyle w:val="11"/>
              <w:widowControl w:val="0"/>
              <w:spacing w:before="0" w:after="0"/>
              <w:ind w:left="118" w:right="8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контроле способа решения, различение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способа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результата действия.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П:</w:t>
            </w:r>
          </w:p>
          <w:p w14:paraId="2C58383D">
            <w:pPr>
              <w:pStyle w:val="11"/>
              <w:widowControl w:val="0"/>
              <w:spacing w:before="0" w:after="0" w:line="229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1C5E3BAF">
            <w:pPr>
              <w:pStyle w:val="11"/>
              <w:widowControl w:val="0"/>
              <w:tabs>
                <w:tab w:val="left" w:pos="804"/>
              </w:tabs>
              <w:spacing w:before="0" w:after="0"/>
              <w:ind w:left="118" w:right="7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использова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ние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знаково- символиче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ских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средств,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 том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 моделей</w:t>
            </w:r>
            <w:r>
              <w:rPr>
                <w:spacing w:val="7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схем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для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решения задач;</w:t>
            </w:r>
          </w:p>
          <w:p w14:paraId="68109A3A">
            <w:pPr>
              <w:pStyle w:val="11"/>
              <w:widowControl w:val="0"/>
              <w:numPr>
                <w:ilvl w:val="0"/>
                <w:numId w:val="9"/>
              </w:numPr>
              <w:tabs>
                <w:tab w:val="left" w:pos="599"/>
              </w:tabs>
              <w:spacing w:before="1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поиск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разнообраз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ных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способов решения задач, установлен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причинно- следственн </w:t>
            </w:r>
            <w:r>
              <w:rPr>
                <w:kern w:val="0"/>
                <w:sz w:val="20"/>
                <w:szCs w:val="22"/>
                <w:lang w:eastAsia="en-US" w:bidi="ar-SA"/>
              </w:rPr>
              <w:t>ых связей.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4AF80">
            <w:pPr>
              <w:pStyle w:val="11"/>
              <w:widowControl w:val="0"/>
              <w:spacing w:before="0" w:after="0" w:line="226" w:lineRule="exact"/>
              <w:ind w:left="11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</w:t>
            </w:r>
            <w:r>
              <w:rPr>
                <w:spacing w:val="34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знания</w:t>
            </w:r>
            <w:r>
              <w:rPr>
                <w:spacing w:val="36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43F5B218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«незнания».</w:t>
            </w:r>
          </w:p>
        </w:tc>
      </w:tr>
    </w:tbl>
    <w:p w14:paraId="6ECFF592">
      <w:pPr>
        <w:rPr>
          <w:sz w:val="20"/>
        </w:rPr>
      </w:pPr>
    </w:p>
    <w:p w14:paraId="02F0E0FE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1F7B63D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352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F10F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66BD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9433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45BD3">
            <w:pPr>
              <w:pStyle w:val="11"/>
              <w:widowControl w:val="0"/>
              <w:spacing w:before="0" w:after="0" w:line="226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 •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40</w:t>
            </w:r>
            <w:r>
              <w:rPr>
                <w:spacing w:val="74"/>
                <w:kern w:val="0"/>
                <w:sz w:val="20"/>
                <w:szCs w:val="22"/>
                <w:lang w:eastAsia="en-US" w:bidi="ar-SA"/>
              </w:rPr>
              <w:t xml:space="preserve">    </w:t>
            </w: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•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40</w:t>
            </w:r>
          </w:p>
          <w:p w14:paraId="2A8C1CBC">
            <w:pPr>
              <w:pStyle w:val="11"/>
              <w:widowControl w:val="0"/>
              <w:spacing w:before="48" w:after="0"/>
              <w:jc w:val="left"/>
              <w:rPr>
                <w:sz w:val="20"/>
              </w:rPr>
            </w:pPr>
          </w:p>
          <w:p w14:paraId="509BC49B">
            <w:pPr>
              <w:pStyle w:val="11"/>
              <w:widowControl w:val="0"/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 •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5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50</w:t>
            </w:r>
            <w:r>
              <w:rPr>
                <w:spacing w:val="74"/>
                <w:kern w:val="0"/>
                <w:sz w:val="20"/>
                <w:szCs w:val="22"/>
                <w:lang w:eastAsia="en-US" w:bidi="ar-SA"/>
              </w:rPr>
              <w:t xml:space="preserve">    </w:t>
            </w:r>
            <w:r>
              <w:rPr>
                <w:kern w:val="0"/>
                <w:sz w:val="20"/>
                <w:szCs w:val="22"/>
                <w:lang w:eastAsia="en-US" w:bidi="ar-SA"/>
              </w:rPr>
              <w:t>5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•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50</w:t>
            </w:r>
          </w:p>
          <w:p w14:paraId="0D72F74D">
            <w:pPr>
              <w:pStyle w:val="11"/>
              <w:widowControl w:val="0"/>
              <w:spacing w:before="53" w:after="0"/>
              <w:jc w:val="left"/>
              <w:rPr>
                <w:sz w:val="20"/>
              </w:rPr>
            </w:pPr>
          </w:p>
          <w:p w14:paraId="78CC47DE">
            <w:pPr>
              <w:pStyle w:val="11"/>
              <w:widowControl w:val="0"/>
              <w:tabs>
                <w:tab w:val="left" w:pos="1887"/>
              </w:tabs>
              <w:spacing w:before="0" w:after="0"/>
              <w:ind w:left="111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Сравните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второй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множитель и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произведение в первом столбике,работая в группе. Ответьте на вопросы на ваших листах:</w:t>
            </w:r>
          </w:p>
          <w:p w14:paraId="487F10FE">
            <w:pPr>
              <w:pStyle w:val="11"/>
              <w:widowControl w:val="0"/>
              <w:spacing w:before="52" w:after="0"/>
              <w:jc w:val="left"/>
              <w:rPr>
                <w:sz w:val="20"/>
              </w:rPr>
            </w:pPr>
          </w:p>
          <w:p w14:paraId="17E25FE1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Что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вы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заметили?</w:t>
            </w:r>
          </w:p>
          <w:p w14:paraId="1755D72B">
            <w:pPr>
              <w:pStyle w:val="11"/>
              <w:widowControl w:val="0"/>
              <w:spacing w:before="48" w:after="0"/>
              <w:jc w:val="left"/>
              <w:rPr>
                <w:sz w:val="20"/>
              </w:rPr>
            </w:pPr>
          </w:p>
          <w:p w14:paraId="5554C171">
            <w:pPr>
              <w:pStyle w:val="11"/>
              <w:widowControl w:val="0"/>
              <w:spacing w:before="1" w:after="0"/>
              <w:ind w:left="111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Что получится, если произведение разделить на первый множитель?</w:t>
            </w:r>
          </w:p>
          <w:p w14:paraId="5FB8BCAA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62BDD1BE">
            <w:pPr>
              <w:pStyle w:val="11"/>
              <w:widowControl w:val="0"/>
              <w:spacing w:before="0" w:after="0"/>
              <w:ind w:left="111" w:right="9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-Прошу высказать свое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мнение.</w:t>
            </w:r>
          </w:p>
          <w:p w14:paraId="66935DA4">
            <w:pPr>
              <w:pStyle w:val="11"/>
              <w:widowControl w:val="0"/>
              <w:spacing w:before="49" w:after="0"/>
              <w:jc w:val="left"/>
              <w:rPr>
                <w:sz w:val="20"/>
              </w:rPr>
            </w:pPr>
          </w:p>
          <w:p w14:paraId="73F25691">
            <w:pPr>
              <w:pStyle w:val="11"/>
              <w:widowControl w:val="0"/>
              <w:spacing w:before="0" w:after="0"/>
              <w:ind w:left="111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(Учитель записывает на доске третий столбик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примеров.)</w:t>
            </w:r>
          </w:p>
          <w:p w14:paraId="5931FBD7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4EFD9731">
            <w:pPr>
              <w:pStyle w:val="11"/>
              <w:widowControl w:val="0"/>
              <w:tabs>
                <w:tab w:val="left" w:pos="1759"/>
              </w:tabs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10-1</w:t>
            </w:r>
            <w:r>
              <w:rPr>
                <w:spacing w:val="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1*10=10</w:t>
            </w:r>
          </w:p>
          <w:p w14:paraId="5AE57F70">
            <w:pPr>
              <w:pStyle w:val="11"/>
              <w:widowControl w:val="0"/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10:1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=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</w:t>
            </w:r>
          </w:p>
          <w:p w14:paraId="0EBA53CC">
            <w:pPr>
              <w:pStyle w:val="11"/>
              <w:widowControl w:val="0"/>
              <w:spacing w:before="49" w:after="0"/>
              <w:jc w:val="left"/>
              <w:rPr>
                <w:sz w:val="20"/>
              </w:rPr>
            </w:pPr>
          </w:p>
          <w:p w14:paraId="33F9A1D9">
            <w:pPr>
              <w:pStyle w:val="11"/>
              <w:widowControl w:val="0"/>
              <w:tabs>
                <w:tab w:val="left" w:pos="1659"/>
              </w:tabs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10-2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20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>2*10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20</w:t>
            </w:r>
          </w:p>
          <w:p w14:paraId="227CE307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20:2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=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</w:t>
            </w:r>
          </w:p>
          <w:p w14:paraId="03B710D6">
            <w:pPr>
              <w:pStyle w:val="11"/>
              <w:widowControl w:val="0"/>
              <w:spacing w:before="49" w:after="0"/>
              <w:jc w:val="left"/>
              <w:rPr>
                <w:sz w:val="20"/>
              </w:rPr>
            </w:pPr>
          </w:p>
          <w:p w14:paraId="66C6E99E">
            <w:pPr>
              <w:pStyle w:val="11"/>
              <w:widowControl w:val="0"/>
              <w:tabs>
                <w:tab w:val="left" w:pos="1659"/>
              </w:tabs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10-3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30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>3*10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30</w:t>
            </w:r>
          </w:p>
          <w:p w14:paraId="4710D5B6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30:3=10</w:t>
            </w:r>
          </w:p>
          <w:p w14:paraId="1EA0669E">
            <w:pPr>
              <w:pStyle w:val="11"/>
              <w:widowControl w:val="0"/>
              <w:spacing w:before="55" w:after="0"/>
              <w:jc w:val="left"/>
              <w:rPr>
                <w:sz w:val="20"/>
              </w:rPr>
            </w:pPr>
          </w:p>
          <w:p w14:paraId="72345969">
            <w:pPr>
              <w:pStyle w:val="11"/>
              <w:widowControl w:val="0"/>
              <w:tabs>
                <w:tab w:val="left" w:pos="1659"/>
              </w:tabs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10-4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40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>4*10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40</w:t>
            </w:r>
          </w:p>
          <w:p w14:paraId="423557EA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40:4=10</w:t>
            </w:r>
          </w:p>
          <w:p w14:paraId="4C3002ED">
            <w:pPr>
              <w:pStyle w:val="11"/>
              <w:widowControl w:val="0"/>
              <w:spacing w:before="49" w:after="0"/>
              <w:jc w:val="left"/>
              <w:rPr>
                <w:sz w:val="20"/>
              </w:rPr>
            </w:pPr>
          </w:p>
          <w:p w14:paraId="5D39D9FC">
            <w:pPr>
              <w:pStyle w:val="11"/>
              <w:widowControl w:val="0"/>
              <w:tabs>
                <w:tab w:val="left" w:pos="1665"/>
              </w:tabs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10-5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50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>5*10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50</w:t>
            </w:r>
          </w:p>
          <w:p w14:paraId="131409BC">
            <w:pPr>
              <w:pStyle w:val="11"/>
              <w:widowControl w:val="0"/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50:5=10</w:t>
            </w:r>
          </w:p>
          <w:p w14:paraId="022A1B83">
            <w:pPr>
              <w:pStyle w:val="11"/>
              <w:widowControl w:val="0"/>
              <w:spacing w:before="48" w:after="0"/>
              <w:jc w:val="left"/>
              <w:rPr>
                <w:sz w:val="20"/>
              </w:rPr>
            </w:pPr>
          </w:p>
          <w:p w14:paraId="312B3C8D">
            <w:pPr>
              <w:pStyle w:val="11"/>
              <w:widowControl w:val="0"/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Задание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группах: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9200E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C101B3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D1158A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58CF3F8">
            <w:pPr>
              <w:pStyle w:val="11"/>
              <w:widowControl w:val="0"/>
              <w:spacing w:before="228" w:after="0"/>
              <w:jc w:val="left"/>
              <w:rPr>
                <w:sz w:val="20"/>
              </w:rPr>
            </w:pPr>
          </w:p>
          <w:p w14:paraId="421540EF">
            <w:pPr>
              <w:pStyle w:val="11"/>
              <w:widowControl w:val="0"/>
              <w:tabs>
                <w:tab w:val="left" w:pos="1173"/>
              </w:tabs>
              <w:spacing w:before="0" w:after="0"/>
              <w:ind w:left="112" w:right="86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(Ко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второму множителю приписывается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ноль,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получается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значение произведения.)</w:t>
            </w:r>
          </w:p>
          <w:p w14:paraId="0D94711B">
            <w:pPr>
              <w:pStyle w:val="11"/>
              <w:widowControl w:val="0"/>
              <w:spacing w:before="229" w:after="0"/>
              <w:jc w:val="left"/>
              <w:rPr>
                <w:sz w:val="20"/>
              </w:rPr>
            </w:pPr>
          </w:p>
          <w:p w14:paraId="52FFB12C">
            <w:pPr>
              <w:pStyle w:val="11"/>
              <w:widowControl w:val="0"/>
              <w:spacing w:before="0" w:after="0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(Второй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множитель)</w:t>
            </w:r>
          </w:p>
          <w:p w14:paraId="4807B24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2A512B0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26DCF0F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A04FC0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2C6784A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FBB93C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760E172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03B284D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01F8265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5DBC3C6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13D276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0A7DFF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7ECC7E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06DCC59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320107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69B63A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7B3555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7F39D2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2F7B191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7F644E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850343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8897FB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5F550F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21D0342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BFD87F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26F20FF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0D8CA1A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0D1BA3E">
            <w:pPr>
              <w:pStyle w:val="11"/>
              <w:widowControl w:val="0"/>
              <w:spacing w:before="216" w:after="0"/>
              <w:jc w:val="left"/>
              <w:rPr>
                <w:sz w:val="20"/>
              </w:rPr>
            </w:pPr>
          </w:p>
          <w:p w14:paraId="1EC4FACC">
            <w:pPr>
              <w:pStyle w:val="11"/>
              <w:widowControl w:val="0"/>
              <w:tabs>
                <w:tab w:val="left" w:pos="962"/>
              </w:tabs>
              <w:spacing w:before="0" w:after="0" w:line="230" w:lineRule="atLeast"/>
              <w:ind w:left="112" w:right="86" w:firstLine="0"/>
              <w:jc w:val="left"/>
              <w:rPr>
                <w:sz w:val="20"/>
              </w:rPr>
            </w:pP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(К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результату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деления</w:t>
            </w:r>
            <w:r>
              <w:rPr>
                <w:spacing w:val="5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десятков</w:t>
            </w:r>
            <w:r>
              <w:rPr>
                <w:spacing w:val="6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39B3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01D8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78DB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72D0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F987C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5C6F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</w:tbl>
    <w:p w14:paraId="6881D905">
      <w:pPr>
        <w:rPr>
          <w:sz w:val="20"/>
        </w:rPr>
      </w:pPr>
    </w:p>
    <w:p w14:paraId="4627BD63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568BCB6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82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B1CA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0A48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D186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4290D">
            <w:pPr>
              <w:pStyle w:val="11"/>
              <w:widowControl w:val="0"/>
              <w:spacing w:before="0" w:after="0"/>
              <w:ind w:left="111" w:right="94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Сравните делимое 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частное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третьем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столбике. </w:t>
            </w:r>
            <w:r>
              <w:rPr>
                <w:kern w:val="0"/>
                <w:sz w:val="20"/>
                <w:szCs w:val="22"/>
                <w:lang w:eastAsia="en-US" w:bidi="ar-SA"/>
              </w:rPr>
              <w:t>Что вы наблюдаете?</w:t>
            </w:r>
          </w:p>
          <w:p w14:paraId="171B09AE">
            <w:pPr>
              <w:pStyle w:val="11"/>
              <w:widowControl w:val="0"/>
              <w:spacing w:before="45" w:after="0"/>
              <w:jc w:val="left"/>
              <w:rPr>
                <w:sz w:val="20"/>
              </w:rPr>
            </w:pPr>
          </w:p>
          <w:p w14:paraId="07889609">
            <w:pPr>
              <w:pStyle w:val="11"/>
              <w:widowControl w:val="0"/>
              <w:spacing w:before="0" w:after="0"/>
              <w:ind w:left="111" w:right="8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-Отличная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работа!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Теперь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 предлагаю обратиться ко 2 карточке. Работаем по- прежнему в группах.</w:t>
            </w:r>
          </w:p>
          <w:p w14:paraId="2FD318A4">
            <w:pPr>
              <w:pStyle w:val="11"/>
              <w:widowControl w:val="0"/>
              <w:spacing w:before="56" w:after="0"/>
              <w:jc w:val="left"/>
              <w:rPr>
                <w:sz w:val="20"/>
              </w:rPr>
            </w:pPr>
          </w:p>
          <w:p w14:paraId="3CF0EC1C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kern w:val="0"/>
                <w:sz w:val="20"/>
                <w:szCs w:val="22"/>
                <w:lang w:eastAsia="en-US" w:bidi="ar-SA"/>
              </w:rPr>
              <w:t>Задание:</w:t>
            </w:r>
          </w:p>
          <w:p w14:paraId="6BAC6DD9">
            <w:pPr>
              <w:pStyle w:val="11"/>
              <w:widowControl w:val="0"/>
              <w:spacing w:before="44" w:after="0"/>
              <w:jc w:val="left"/>
              <w:rPr>
                <w:sz w:val="20"/>
              </w:rPr>
            </w:pPr>
          </w:p>
          <w:p w14:paraId="7136123D">
            <w:pPr>
              <w:pStyle w:val="11"/>
              <w:widowControl w:val="0"/>
              <w:numPr>
                <w:ilvl w:val="0"/>
                <w:numId w:val="10"/>
              </w:numPr>
              <w:tabs>
                <w:tab w:val="left" w:pos="571"/>
              </w:tabs>
              <w:spacing w:before="0" w:after="0"/>
              <w:ind w:left="111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Рассмотрите рисунок (картинка взята из учебника на с.4)</w:t>
            </w:r>
          </w:p>
          <w:p w14:paraId="761D73DF">
            <w:pPr>
              <w:pStyle w:val="11"/>
              <w:widowControl w:val="0"/>
              <w:spacing w:before="55" w:after="1"/>
              <w:jc w:val="left"/>
              <w:rPr>
                <w:sz w:val="20"/>
              </w:rPr>
            </w:pPr>
          </w:p>
          <w:p w14:paraId="0B1C9E0D">
            <w:pPr>
              <w:pStyle w:val="11"/>
              <w:widowControl w:val="0"/>
              <w:spacing w:before="0" w:after="0"/>
              <w:ind w:left="110" w:firstLine="0"/>
              <w:jc w:val="left"/>
              <w:rPr>
                <w:sz w:val="20"/>
              </w:rPr>
            </w:pPr>
            <w:r>
              <w:rPr>
                <w:kern w:val="0"/>
                <w:szCs w:val="22"/>
                <w:lang w:eastAsia="en-US" w:bidi="ar-SA"/>
              </w:rPr>
              <w:drawing>
                <wp:inline distT="0" distB="0" distL="0" distR="0">
                  <wp:extent cx="1411605" cy="62611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605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03FEA">
            <w:pPr>
              <w:pStyle w:val="11"/>
              <w:widowControl w:val="0"/>
              <w:spacing w:before="55" w:after="0"/>
              <w:jc w:val="left"/>
              <w:rPr>
                <w:sz w:val="20"/>
              </w:rPr>
            </w:pPr>
          </w:p>
          <w:p w14:paraId="5C222019">
            <w:pPr>
              <w:pStyle w:val="11"/>
              <w:widowControl w:val="0"/>
              <w:numPr>
                <w:ilvl w:val="0"/>
                <w:numId w:val="10"/>
              </w:numPr>
              <w:tabs>
                <w:tab w:val="left" w:pos="649"/>
              </w:tabs>
              <w:spacing w:before="0" w:after="0"/>
              <w:ind w:left="111" w:right="9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Сколько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палочек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 каждом пучке? (10.)</w:t>
            </w:r>
          </w:p>
          <w:p w14:paraId="549B3E96">
            <w:pPr>
              <w:pStyle w:val="11"/>
              <w:widowControl w:val="0"/>
              <w:spacing w:before="49" w:after="0"/>
              <w:jc w:val="left"/>
              <w:rPr>
                <w:sz w:val="20"/>
              </w:rPr>
            </w:pPr>
          </w:p>
          <w:p w14:paraId="3D725E2A">
            <w:pPr>
              <w:pStyle w:val="11"/>
              <w:widowControl w:val="0"/>
              <w:numPr>
                <w:ilvl w:val="0"/>
                <w:numId w:val="10"/>
              </w:numPr>
              <w:tabs>
                <w:tab w:val="left" w:pos="562"/>
              </w:tabs>
              <w:spacing w:before="0" w:after="0"/>
              <w:ind w:left="111" w:right="98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сколько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десятков отделено чертой? (По 2.)</w:t>
            </w:r>
          </w:p>
          <w:p w14:paraId="0C4C69C6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226DF4A3">
            <w:pPr>
              <w:pStyle w:val="11"/>
              <w:widowControl w:val="0"/>
              <w:numPr>
                <w:ilvl w:val="0"/>
                <w:numId w:val="10"/>
              </w:numPr>
              <w:tabs>
                <w:tab w:val="left" w:pos="663"/>
              </w:tabs>
              <w:spacing w:before="0" w:after="0"/>
              <w:ind w:left="111" w:right="8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Сколько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 десятка взяли? (3.)</w:t>
            </w:r>
          </w:p>
          <w:p w14:paraId="3EB9E3E7">
            <w:pPr>
              <w:pStyle w:val="11"/>
              <w:widowControl w:val="0"/>
              <w:spacing w:before="49" w:after="0"/>
              <w:jc w:val="left"/>
              <w:rPr>
                <w:sz w:val="20"/>
              </w:rPr>
            </w:pPr>
          </w:p>
          <w:p w14:paraId="3921A807">
            <w:pPr>
              <w:pStyle w:val="11"/>
              <w:widowControl w:val="0"/>
              <w:numPr>
                <w:ilvl w:val="0"/>
                <w:numId w:val="10"/>
              </w:numPr>
              <w:tabs>
                <w:tab w:val="left" w:pos="778"/>
                <w:tab w:val="left" w:pos="1724"/>
              </w:tabs>
              <w:spacing w:before="0" w:after="0"/>
              <w:ind w:left="111" w:right="9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Сколько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десятков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получилось? (6.)</w:t>
            </w:r>
          </w:p>
          <w:p w14:paraId="0D8E1CB8">
            <w:pPr>
              <w:pStyle w:val="11"/>
              <w:widowControl w:val="0"/>
              <w:spacing w:before="50" w:after="0"/>
              <w:jc w:val="left"/>
              <w:rPr>
                <w:sz w:val="20"/>
              </w:rPr>
            </w:pPr>
          </w:p>
          <w:p w14:paraId="1F6722B0">
            <w:pPr>
              <w:pStyle w:val="11"/>
              <w:widowControl w:val="0"/>
              <w:numPr>
                <w:ilvl w:val="0"/>
                <w:numId w:val="10"/>
              </w:numPr>
              <w:tabs>
                <w:tab w:val="left" w:pos="673"/>
              </w:tabs>
              <w:spacing w:before="0" w:after="0"/>
              <w:ind w:left="111" w:right="9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Сколько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это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единиц? (60.)</w:t>
            </w:r>
          </w:p>
          <w:p w14:paraId="11F7153D">
            <w:pPr>
              <w:pStyle w:val="11"/>
              <w:widowControl w:val="0"/>
              <w:spacing w:before="49" w:after="0"/>
              <w:jc w:val="left"/>
              <w:rPr>
                <w:sz w:val="20"/>
              </w:rPr>
            </w:pPr>
          </w:p>
          <w:p w14:paraId="30E516C6">
            <w:pPr>
              <w:pStyle w:val="11"/>
              <w:widowControl w:val="0"/>
              <w:numPr>
                <w:ilvl w:val="0"/>
                <w:numId w:val="10"/>
              </w:numPr>
              <w:tabs>
                <w:tab w:val="left" w:pos="639"/>
              </w:tabs>
              <w:spacing w:before="0" w:after="0"/>
              <w:ind w:left="111" w:right="94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Какое</w:t>
            </w:r>
            <w:r>
              <w:rPr>
                <w:spacing w:val="6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произведение получилось? (20 • 3 = 60.)</w:t>
            </w:r>
          </w:p>
          <w:p w14:paraId="3765FF0D">
            <w:pPr>
              <w:pStyle w:val="11"/>
              <w:widowControl w:val="0"/>
              <w:spacing w:before="39" w:after="0"/>
              <w:jc w:val="left"/>
              <w:rPr>
                <w:sz w:val="20"/>
              </w:rPr>
            </w:pPr>
          </w:p>
          <w:p w14:paraId="6DFE87BC">
            <w:pPr>
              <w:pStyle w:val="11"/>
              <w:widowControl w:val="0"/>
              <w:numPr>
                <w:ilvl w:val="0"/>
                <w:numId w:val="10"/>
              </w:numPr>
              <w:tabs>
                <w:tab w:val="left" w:pos="994"/>
                <w:tab w:val="left" w:pos="1656"/>
              </w:tabs>
              <w:spacing w:before="1" w:after="0" w:line="230" w:lineRule="atLeast"/>
              <w:ind w:left="111" w:right="95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Как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получили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произведение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втором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4695B">
            <w:pPr>
              <w:pStyle w:val="11"/>
              <w:widowControl w:val="0"/>
              <w:spacing w:before="0" w:after="0"/>
              <w:ind w:left="112" w:right="34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частном приписывается ноль.)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DB53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5839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63BCE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C0DC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273A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C6AA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</w:tbl>
    <w:p w14:paraId="279510EB">
      <w:pPr>
        <w:rPr>
          <w:sz w:val="20"/>
        </w:rPr>
      </w:pPr>
    </w:p>
    <w:p w14:paraId="4BD19EB7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043B23FA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304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563DB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623A6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B5148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56AC3">
            <w:pPr>
              <w:pStyle w:val="11"/>
              <w:widowControl w:val="0"/>
              <w:tabs>
                <w:tab w:val="left" w:pos="1536"/>
              </w:tabs>
              <w:spacing w:before="0" w:after="0"/>
              <w:ind w:left="111" w:right="9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столбике?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(Поменяли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множители местами.)</w:t>
            </w:r>
          </w:p>
          <w:p w14:paraId="0C8AE430">
            <w:pPr>
              <w:pStyle w:val="11"/>
              <w:widowControl w:val="0"/>
              <w:spacing w:before="45" w:after="0"/>
              <w:jc w:val="left"/>
              <w:rPr>
                <w:sz w:val="20"/>
              </w:rPr>
            </w:pPr>
          </w:p>
          <w:p w14:paraId="56E35158">
            <w:pPr>
              <w:pStyle w:val="11"/>
              <w:widowControl w:val="0"/>
              <w:numPr>
                <w:ilvl w:val="0"/>
                <w:numId w:val="11"/>
              </w:numPr>
              <w:tabs>
                <w:tab w:val="left" w:pos="999"/>
                <w:tab w:val="left" w:pos="1704"/>
              </w:tabs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Изменился ли результат? Почему? (Нет, так как от перестановки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множителей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значение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произведения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меняется.)</w:t>
            </w:r>
          </w:p>
          <w:p w14:paraId="3CDF29C6">
            <w:pPr>
              <w:pStyle w:val="11"/>
              <w:widowControl w:val="0"/>
              <w:spacing w:before="51" w:after="0"/>
              <w:jc w:val="left"/>
              <w:rPr>
                <w:sz w:val="20"/>
              </w:rPr>
            </w:pPr>
          </w:p>
          <w:p w14:paraId="79604D1E">
            <w:pPr>
              <w:pStyle w:val="11"/>
              <w:widowControl w:val="0"/>
              <w:numPr>
                <w:ilvl w:val="0"/>
                <w:numId w:val="11"/>
              </w:numPr>
              <w:tabs>
                <w:tab w:val="left" w:pos="427"/>
              </w:tabs>
              <w:spacing w:before="0" w:after="0"/>
              <w:ind w:left="111" w:right="9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Какое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частное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записано в третьем столбике? (60:3.)</w:t>
            </w:r>
          </w:p>
          <w:p w14:paraId="17679D35">
            <w:pPr>
              <w:pStyle w:val="11"/>
              <w:widowControl w:val="0"/>
              <w:spacing w:before="49" w:after="0"/>
              <w:jc w:val="left"/>
              <w:rPr>
                <w:sz w:val="20"/>
              </w:rPr>
            </w:pPr>
          </w:p>
          <w:p w14:paraId="0BD3B8B2">
            <w:pPr>
              <w:pStyle w:val="11"/>
              <w:widowControl w:val="0"/>
              <w:numPr>
                <w:ilvl w:val="0"/>
                <w:numId w:val="11"/>
              </w:numPr>
              <w:tabs>
                <w:tab w:val="left" w:pos="504"/>
                <w:tab w:val="left" w:pos="1306"/>
              </w:tabs>
              <w:spacing w:before="1" w:after="0"/>
              <w:ind w:left="111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Как узнать результат?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(Если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произведение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разделить на один из множителей, то получится другой множитель: 60:3 =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20.)</w:t>
            </w:r>
          </w:p>
          <w:p w14:paraId="67CCC640">
            <w:pPr>
              <w:pStyle w:val="11"/>
              <w:widowControl w:val="0"/>
              <w:spacing w:before="51" w:after="0"/>
              <w:jc w:val="left"/>
              <w:rPr>
                <w:sz w:val="20"/>
              </w:rPr>
            </w:pPr>
          </w:p>
          <w:p w14:paraId="159AEA84">
            <w:pPr>
              <w:pStyle w:val="11"/>
              <w:widowControl w:val="0"/>
              <w:numPr>
                <w:ilvl w:val="0"/>
                <w:numId w:val="11"/>
              </w:numPr>
              <w:tabs>
                <w:tab w:val="left" w:pos="566"/>
                <w:tab w:val="left" w:pos="1936"/>
              </w:tabs>
              <w:spacing w:before="0" w:after="0"/>
              <w:ind w:left="111" w:right="8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Сделайте вывод: как выполнить умножение 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деление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чисел,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оканчивающихся нулем? (Надо умножить или разделить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десятков,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 потом к результату приписать ноль.)</w:t>
            </w:r>
          </w:p>
          <w:p w14:paraId="2DB0BC8D">
            <w:pPr>
              <w:pStyle w:val="11"/>
              <w:widowControl w:val="0"/>
              <w:spacing w:before="53" w:after="0"/>
              <w:jc w:val="left"/>
              <w:rPr>
                <w:sz w:val="20"/>
              </w:rPr>
            </w:pPr>
          </w:p>
          <w:p w14:paraId="0C272392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-Ребята, давайте откроем учебник на странице 4, были ли верны наши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предположения?</w:t>
            </w:r>
          </w:p>
          <w:p w14:paraId="22AF548B">
            <w:pPr>
              <w:pStyle w:val="11"/>
              <w:widowControl w:val="0"/>
              <w:spacing w:before="1" w:after="0"/>
              <w:ind w:left="111" w:right="147" w:firstLine="0"/>
              <w:jc w:val="left"/>
              <w:rPr>
                <w:i/>
                <w:sz w:val="18"/>
              </w:rPr>
            </w:pPr>
            <w:r>
              <w:rPr>
                <w:i/>
                <w:kern w:val="0"/>
                <w:sz w:val="18"/>
                <w:szCs w:val="22"/>
                <w:lang w:eastAsia="en-US" w:bidi="ar-SA"/>
              </w:rPr>
              <w:t>Оцените</w:t>
            </w:r>
            <w:r>
              <w:rPr>
                <w:i/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свою</w:t>
            </w:r>
            <w:r>
              <w:rPr>
                <w:i/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>работу</w:t>
            </w:r>
            <w:r>
              <w:rPr>
                <w:i/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8"/>
                <w:szCs w:val="22"/>
                <w:lang w:eastAsia="en-US" w:bidi="ar-SA"/>
              </w:rPr>
              <w:t xml:space="preserve">в </w:t>
            </w:r>
            <w:r>
              <w:rPr>
                <w:i/>
                <w:spacing w:val="-2"/>
                <w:kern w:val="0"/>
                <w:sz w:val="18"/>
                <w:szCs w:val="22"/>
                <w:lang w:eastAsia="en-US" w:bidi="ar-SA"/>
              </w:rPr>
              <w:t>группе:</w:t>
            </w:r>
          </w:p>
          <w:p w14:paraId="0FF9124A">
            <w:pPr>
              <w:pStyle w:val="11"/>
              <w:widowControl w:val="0"/>
              <w:spacing w:before="4" w:after="0" w:line="204" w:lineRule="exact"/>
              <w:ind w:left="111" w:firstLine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Критерии:</w:t>
            </w:r>
          </w:p>
          <w:p w14:paraId="6BD42062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Работали вместе – «3 б.» Работал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один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нас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–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«2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б.» Мы не справились – «0 б.» Листы самооценки</w:t>
            </w:r>
          </w:p>
          <w:p w14:paraId="19DCE610">
            <w:pPr>
              <w:pStyle w:val="11"/>
              <w:widowControl w:val="0"/>
              <w:spacing w:before="0" w:after="0" w:line="205" w:lineRule="exact"/>
              <w:ind w:left="111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-Сможем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ли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мы</w:t>
            </w:r>
          </w:p>
          <w:p w14:paraId="68EE6B02">
            <w:pPr>
              <w:pStyle w:val="11"/>
              <w:widowControl w:val="0"/>
              <w:spacing w:before="0" w:after="0" w:line="242" w:lineRule="auto"/>
              <w:ind w:left="111" w:right="90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вернуться к заданию,</w:t>
            </w:r>
            <w:r>
              <w:rPr>
                <w:spacing w:val="1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которое вызвало у нас затруднение?</w:t>
            </w:r>
          </w:p>
          <w:p w14:paraId="3B5E8CED">
            <w:pPr>
              <w:pStyle w:val="11"/>
              <w:widowControl w:val="0"/>
              <w:tabs>
                <w:tab w:val="left" w:pos="1123"/>
                <w:tab w:val="left" w:pos="1694"/>
              </w:tabs>
              <w:spacing w:before="0" w:after="0"/>
              <w:ind w:left="111" w:right="89" w:firstLine="0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-Ребята,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>не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забывайте </w:t>
            </w:r>
            <w:r>
              <w:rPr>
                <w:kern w:val="0"/>
                <w:sz w:val="18"/>
                <w:szCs w:val="22"/>
                <w:lang w:eastAsia="en-US" w:bidi="ar-SA"/>
              </w:rPr>
              <w:t>оценивать</w:t>
            </w:r>
            <w:r>
              <w:rPr>
                <w:spacing w:val="45"/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18"/>
                <w:szCs w:val="22"/>
                <w:lang w:eastAsia="en-US" w:bidi="ar-SA"/>
              </w:rPr>
              <w:t>себя</w:t>
            </w:r>
            <w:r>
              <w:rPr>
                <w:spacing w:val="45"/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18"/>
                <w:szCs w:val="22"/>
                <w:lang w:eastAsia="en-US" w:bidi="ar-SA"/>
              </w:rPr>
              <w:t>на</w:t>
            </w:r>
            <w:r>
              <w:rPr>
                <w:spacing w:val="47"/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листах</w:t>
            </w:r>
          </w:p>
          <w:p w14:paraId="7F29F3DB">
            <w:pPr>
              <w:pStyle w:val="11"/>
              <w:widowControl w:val="0"/>
              <w:spacing w:before="0" w:after="0" w:line="190" w:lineRule="exact"/>
              <w:ind w:left="111" w:firstLine="0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самоконтроля.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CCCC8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59360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95072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CA645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7F1CD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CB19A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DFD33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</w:tr>
    </w:tbl>
    <w:p w14:paraId="3F38D256">
      <w:pPr>
        <w:rPr>
          <w:sz w:val="18"/>
        </w:rPr>
      </w:pPr>
    </w:p>
    <w:p w14:paraId="764A2A4A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4D13D0B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1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0AB6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215C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6383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8F99E">
            <w:pPr>
              <w:pStyle w:val="11"/>
              <w:widowControl w:val="0"/>
              <w:tabs>
                <w:tab w:val="left" w:pos="816"/>
                <w:tab w:val="left" w:pos="1680"/>
              </w:tabs>
              <w:spacing w:before="0" w:after="0"/>
              <w:ind w:left="111" w:right="95" w:firstLine="0"/>
              <w:jc w:val="left"/>
              <w:rPr>
                <w:sz w:val="20"/>
              </w:rPr>
            </w:pP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-У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кого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возникли затруднения?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204E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F02D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506E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3661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794B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93DB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E95F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  <w:tr w14:paraId="0A91136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9661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A2163">
            <w:pPr>
              <w:pStyle w:val="11"/>
              <w:widowControl w:val="0"/>
              <w:tabs>
                <w:tab w:val="left" w:pos="978"/>
              </w:tabs>
              <w:spacing w:before="0" w:after="0"/>
              <w:ind w:left="110" w:right="89" w:firstLine="0"/>
              <w:jc w:val="left"/>
              <w:rPr>
                <w:spacing w:val="-4"/>
                <w:kern w:val="0"/>
                <w:sz w:val="20"/>
                <w:szCs w:val="22"/>
                <w:lang w:eastAsia="en-US" w:bidi="ar-S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6 этап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первичного закрепления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проговарив анием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во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внешней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речи</w:t>
            </w:r>
          </w:p>
          <w:p w14:paraId="2571C2C4">
            <w:pPr>
              <w:pStyle w:val="11"/>
              <w:widowControl w:val="0"/>
              <w:tabs>
                <w:tab w:val="left" w:pos="978"/>
              </w:tabs>
              <w:spacing w:before="0" w:after="0"/>
              <w:ind w:left="110" w:right="89" w:firstLine="0"/>
              <w:jc w:val="left"/>
              <w:rPr>
                <w:rFonts w:hint="default"/>
                <w:spacing w:val="-4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pacing w:val="-4"/>
                <w:kern w:val="0"/>
                <w:sz w:val="20"/>
                <w:szCs w:val="22"/>
                <w:lang w:val="ru-RU" w:eastAsia="en-US" w:bidi="ar-SA"/>
              </w:rPr>
              <w:t>5 мин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BD2EB">
            <w:pPr>
              <w:pStyle w:val="11"/>
              <w:widowControl w:val="0"/>
              <w:tabs>
                <w:tab w:val="left" w:pos="1751"/>
              </w:tabs>
              <w:spacing w:before="0" w:after="0"/>
              <w:ind w:left="105" w:right="10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Повторение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закрепление ранее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изученного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529C60A4">
            <w:pPr>
              <w:pStyle w:val="11"/>
              <w:widowControl w:val="0"/>
              <w:tabs>
                <w:tab w:val="left" w:pos="930"/>
                <w:tab w:val="left" w:pos="1218"/>
                <w:tab w:val="left" w:pos="1276"/>
                <w:tab w:val="left" w:pos="1343"/>
                <w:tab w:val="left" w:pos="1568"/>
                <w:tab w:val="left" w:pos="1755"/>
              </w:tabs>
              <w:spacing w:before="0" w:after="0"/>
              <w:ind w:left="105" w:right="9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подготовка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к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изучению следующих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разделов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курса,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выявление</w:t>
            </w:r>
            <w:r>
              <w:rPr>
                <w:spacing w:val="3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границы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применимости нового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знания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использование его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 системе</w:t>
            </w:r>
            <w:r>
              <w:rPr>
                <w:spacing w:val="7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изученных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ранее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знаний, повторение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учебного содержания, необходимого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для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обеспечения содержательной непрерывности, включение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нового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способа</w:t>
            </w:r>
            <w:r>
              <w:rPr>
                <w:spacing w:val="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действий</w:t>
            </w:r>
            <w:r>
              <w:rPr>
                <w:spacing w:val="3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 систему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знаний.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F45EF">
            <w:pPr>
              <w:pStyle w:val="11"/>
              <w:widowControl w:val="0"/>
              <w:spacing w:before="0" w:after="0" w:line="225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Прием</w:t>
            </w:r>
          </w:p>
          <w:p w14:paraId="6DB52E1A">
            <w:pPr>
              <w:pStyle w:val="11"/>
              <w:widowControl w:val="0"/>
              <w:spacing w:before="0" w:after="0"/>
              <w:ind w:left="110" w:right="12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«Прогов ариваем вслух» Метод: проблем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ного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изложен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ия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EA426">
            <w:pPr>
              <w:pStyle w:val="11"/>
              <w:widowControl w:val="0"/>
              <w:spacing w:before="226" w:after="0"/>
              <w:ind w:left="111" w:right="88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 Ребята, давайте решим упражнение №1 на стр.4. все вместе. Кто хочет выйти к доске?</w:t>
            </w:r>
          </w:p>
          <w:p w14:paraId="5E80747B">
            <w:pPr>
              <w:pStyle w:val="11"/>
              <w:widowControl w:val="0"/>
              <w:spacing w:before="6" w:after="0" w:line="235" w:lineRule="auto"/>
              <w:ind w:left="111" w:right="9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-Обязательно все действия проговариваем в слух.</w:t>
            </w:r>
          </w:p>
          <w:p w14:paraId="502F15C8">
            <w:pPr>
              <w:pStyle w:val="11"/>
              <w:widowControl w:val="0"/>
              <w:spacing w:before="1" w:after="0"/>
              <w:ind w:left="111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— Какие математические законы помогли нам найти значения выражений?</w:t>
            </w:r>
          </w:p>
          <w:p w14:paraId="29911DBC">
            <w:pPr>
              <w:pStyle w:val="11"/>
              <w:widowControl w:val="0"/>
              <w:spacing w:before="1" w:after="0"/>
              <w:ind w:left="111" w:right="92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-Не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забывайте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оценивать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свою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работу.</w:t>
            </w:r>
          </w:p>
          <w:p w14:paraId="779DFB2C">
            <w:pPr>
              <w:pStyle w:val="11"/>
              <w:widowControl w:val="0"/>
              <w:spacing w:before="23" w:after="0"/>
              <w:jc w:val="left"/>
              <w:rPr>
                <w:sz w:val="18"/>
              </w:rPr>
            </w:pPr>
          </w:p>
          <w:p w14:paraId="00768A87">
            <w:pPr>
              <w:pStyle w:val="11"/>
              <w:widowControl w:val="0"/>
              <w:spacing w:before="1" w:after="0"/>
              <w:ind w:left="111" w:right="9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 давайте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выполним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физминутку.</w:t>
            </w:r>
          </w:p>
          <w:p w14:paraId="6CCAF671">
            <w:pPr>
              <w:pStyle w:val="11"/>
              <w:widowControl w:val="0"/>
              <w:spacing w:before="0" w:after="0"/>
              <w:ind w:left="111" w:right="9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Раз, два — стоит ракета. (Руки вытянуты вверх.) Три, четыре — самолет. (Руки в стороны.)</w:t>
            </w:r>
          </w:p>
          <w:p w14:paraId="733FFB6C">
            <w:pPr>
              <w:pStyle w:val="11"/>
              <w:widowControl w:val="0"/>
              <w:spacing w:before="3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Раз, два — хлопок в ладоши, (Хлопаем 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ладоши.)</w:t>
            </w:r>
          </w:p>
          <w:p w14:paraId="62F885BA">
            <w:pPr>
              <w:pStyle w:val="11"/>
              <w:widowControl w:val="0"/>
              <w:spacing w:before="0" w:after="0"/>
              <w:ind w:left="111" w:right="95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 потом на каждый счет. (Шагаем на месте.)</w:t>
            </w:r>
          </w:p>
          <w:p w14:paraId="7203B61F">
            <w:pPr>
              <w:pStyle w:val="11"/>
              <w:widowControl w:val="0"/>
              <w:tabs>
                <w:tab w:val="left" w:pos="696"/>
                <w:tab w:val="left" w:pos="1281"/>
                <w:tab w:val="left" w:pos="1876"/>
              </w:tabs>
              <w:spacing w:before="0" w:after="0"/>
              <w:ind w:left="111" w:right="89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Раз,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два,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три,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четыре </w:t>
            </w:r>
            <w:r>
              <w:rPr>
                <w:kern w:val="0"/>
                <w:sz w:val="20"/>
                <w:szCs w:val="22"/>
                <w:lang w:eastAsia="en-US" w:bidi="ar-SA"/>
              </w:rPr>
              <w:t>(Хлопаем в ладоши.)</w:t>
            </w:r>
          </w:p>
          <w:p w14:paraId="56E500E9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Руки</w:t>
            </w:r>
            <w:r>
              <w:rPr>
                <w:spacing w:val="7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выше,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плечи</w:t>
            </w:r>
            <w:r>
              <w:rPr>
                <w:spacing w:val="7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шире. (Руки вверх-вниз.) Р</w:t>
            </w:r>
          </w:p>
          <w:p w14:paraId="4CED7B86">
            <w:pPr>
              <w:pStyle w:val="11"/>
              <w:widowControl w:val="0"/>
              <w:tabs>
                <w:tab w:val="left" w:pos="605"/>
                <w:tab w:val="left" w:pos="1209"/>
                <w:tab w:val="left" w:pos="1828"/>
              </w:tabs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аз,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два,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три,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четыре, </w:t>
            </w:r>
            <w:r>
              <w:rPr>
                <w:kern w:val="0"/>
                <w:sz w:val="20"/>
                <w:szCs w:val="22"/>
                <w:lang w:eastAsia="en-US" w:bidi="ar-SA"/>
              </w:rPr>
              <w:t>(Хлопаем в ладоши.)</w:t>
            </w:r>
          </w:p>
          <w:p w14:paraId="4AEDEE94">
            <w:pPr>
              <w:pStyle w:val="11"/>
              <w:widowControl w:val="0"/>
              <w:tabs>
                <w:tab w:val="left" w:pos="480"/>
                <w:tab w:val="left" w:pos="897"/>
                <w:tab w:val="left" w:pos="1598"/>
              </w:tabs>
              <w:spacing w:before="0" w:after="0"/>
              <w:ind w:left="111" w:right="95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месте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походили. </w:t>
            </w:r>
            <w:r>
              <w:rPr>
                <w:kern w:val="0"/>
                <w:sz w:val="20"/>
                <w:szCs w:val="22"/>
                <w:lang w:eastAsia="en-US" w:bidi="ar-SA"/>
              </w:rPr>
              <w:t>(Шагаем на месте.)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5F34A">
            <w:pPr>
              <w:pStyle w:val="11"/>
              <w:widowControl w:val="0"/>
              <w:spacing w:before="0" w:after="0" w:line="225" w:lineRule="exact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Ответы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детей</w:t>
            </w:r>
          </w:p>
          <w:p w14:paraId="3171A97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094E67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1B1A61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98862A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15169F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9955F29">
            <w:pPr>
              <w:pStyle w:val="11"/>
              <w:widowControl w:val="0"/>
              <w:spacing w:before="229" w:after="0"/>
              <w:jc w:val="left"/>
              <w:rPr>
                <w:sz w:val="20"/>
              </w:rPr>
            </w:pPr>
          </w:p>
          <w:p w14:paraId="19DC15F8">
            <w:pPr>
              <w:pStyle w:val="11"/>
              <w:widowControl w:val="0"/>
              <w:tabs>
                <w:tab w:val="left" w:pos="726"/>
                <w:tab w:val="left" w:pos="1288"/>
                <w:tab w:val="left" w:pos="1465"/>
                <w:tab w:val="left" w:pos="1681"/>
              </w:tabs>
              <w:spacing w:before="0" w:after="0"/>
              <w:ind w:left="112" w:right="89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(От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перестановки множителей значение произведения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не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меняется.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Если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произведение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разделить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один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из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множителей,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3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то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получится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другой множитель)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A529C">
            <w:pPr>
              <w:pStyle w:val="11"/>
              <w:widowControl w:val="0"/>
              <w:spacing w:before="0" w:after="0" w:line="225" w:lineRule="exact"/>
              <w:ind w:left="113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Ф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976A5">
            <w:pPr>
              <w:pStyle w:val="11"/>
              <w:widowControl w:val="0"/>
              <w:spacing w:before="0" w:after="0"/>
              <w:ind w:left="115" w:right="15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Д:Учебник Презентация И:смарт-доска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F9B9D">
            <w:pPr>
              <w:pStyle w:val="11"/>
              <w:widowControl w:val="0"/>
              <w:spacing w:before="0" w:after="0"/>
              <w:ind w:left="116" w:right="17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К:Работа учащихся </w:t>
            </w:r>
            <w:r>
              <w:rPr>
                <w:kern w:val="0"/>
                <w:sz w:val="20"/>
                <w:szCs w:val="22"/>
                <w:lang w:eastAsia="en-US" w:bidi="ar-SA"/>
              </w:rPr>
              <w:t>у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доски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Устный опрос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8820B">
            <w:pPr>
              <w:pStyle w:val="11"/>
              <w:widowControl w:val="0"/>
              <w:tabs>
                <w:tab w:val="left" w:pos="496"/>
              </w:tabs>
              <w:spacing w:before="0" w:after="0"/>
              <w:ind w:left="117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Учащиеся научатся: выполнять устно сложение, вычитание, умножение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деление однозначны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х,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двузначных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трехзначны </w:t>
            </w:r>
            <w:r>
              <w:rPr>
                <w:kern w:val="0"/>
                <w:sz w:val="20"/>
                <w:szCs w:val="22"/>
                <w:lang w:eastAsia="en-US" w:bidi="ar-SA"/>
              </w:rPr>
              <w:t>х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чисел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случаях,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сводимых</w:t>
            </w:r>
            <w:r>
              <w:rPr>
                <w:spacing w:val="2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к действиям 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пределах</w:t>
            </w:r>
          </w:p>
          <w:p w14:paraId="796C896E">
            <w:pPr>
              <w:pStyle w:val="11"/>
              <w:widowControl w:val="0"/>
              <w:tabs>
                <w:tab w:val="left" w:pos="1087"/>
              </w:tabs>
              <w:spacing w:before="0" w:after="0"/>
              <w:ind w:left="117" w:right="8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100</w:t>
            </w:r>
            <w:r>
              <w:rPr>
                <w:spacing w:val="7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(в</w:t>
            </w:r>
            <w:r>
              <w:rPr>
                <w:spacing w:val="7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том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числе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</w:p>
          <w:p w14:paraId="4D918186">
            <w:pPr>
              <w:pStyle w:val="11"/>
              <w:widowControl w:val="0"/>
              <w:tabs>
                <w:tab w:val="left" w:pos="1067"/>
              </w:tabs>
              <w:spacing w:before="0" w:after="0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нулем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0E9E3346">
            <w:pPr>
              <w:pStyle w:val="11"/>
              <w:widowControl w:val="0"/>
              <w:tabs>
                <w:tab w:val="left" w:pos="952"/>
                <w:tab w:val="right" w:pos="1178"/>
              </w:tabs>
              <w:spacing w:before="0" w:after="0"/>
              <w:ind w:left="117" w:right="8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числом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1);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выделять неизвестны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й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компонент арифметиче ского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действия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находить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его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значение; вычислять значение числового выражения (содержаще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го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70"/>
                <w:kern w:val="0"/>
                <w:sz w:val="20"/>
                <w:szCs w:val="22"/>
                <w:lang w:eastAsia="en-US" w:bidi="ar-SA"/>
              </w:rPr>
              <w:t>2—</w:t>
            </w:r>
            <w:r>
              <w:rPr>
                <w:spacing w:val="-65"/>
                <w:kern w:val="0"/>
                <w:sz w:val="20"/>
                <w:szCs w:val="22"/>
                <w:lang w:eastAsia="en-US" w:bidi="ar-SA"/>
              </w:rPr>
              <w:t>3</w:t>
            </w:r>
          </w:p>
          <w:p w14:paraId="28D6F054">
            <w:pPr>
              <w:pStyle w:val="11"/>
              <w:widowControl w:val="0"/>
              <w:spacing w:before="2" w:after="0" w:line="235" w:lineRule="auto"/>
              <w:ind w:left="11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арифметиче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ских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действия,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7594D">
            <w:pPr>
              <w:pStyle w:val="11"/>
              <w:widowControl w:val="0"/>
              <w:spacing w:before="0" w:after="0" w:line="225" w:lineRule="exact"/>
              <w:ind w:left="118" w:firstLine="0"/>
              <w:jc w:val="left"/>
              <w:rPr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:</w:t>
            </w:r>
          </w:p>
          <w:p w14:paraId="0B71F7BB">
            <w:pPr>
              <w:pStyle w:val="11"/>
              <w:widowControl w:val="0"/>
              <w:spacing w:before="0" w:after="0" w:line="20" w:lineRule="exact"/>
              <w:ind w:left="262" w:firstLine="0"/>
              <w:jc w:val="left"/>
              <w:rPr>
                <w:sz w:val="2"/>
              </w:rPr>
            </w:pPr>
            <w:r>
              <w:rPr>
                <w:kern w:val="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>
                      <wp:extent cx="37465" cy="6985"/>
                      <wp:effectExtent l="0" t="0" r="0" b="0"/>
                      <wp:docPr id="6" name="Фигура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20" cy="648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7" name="Полилиния 7"/>
                              <wps:cNvSpPr/>
                              <wps:spPr>
                                <a:xfrm>
                                  <a:off x="0" y="0"/>
                                  <a:ext cx="36720" cy="6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635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rgbClr val="FFFFFF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Фигура3" o:spid="_x0000_s1026" o:spt="203" style="height:0.55pt;width:2.95pt;" coordsize="-1,-1" o:gfxdata="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GNnBdIAAAABAQAADwAAAAAAAAABACAAAAAiAAAAZHJzL2Rvd25y&#10;ZXYueG1sUEsBAhQAFAAAAAgAh07iQHmXIh92AgAAyQUAAA4AAAAAAAAAAQAgAAAAIQEAAGRycy9l&#10;Mm9Eb2MueG1sUEsFBgAAAAAGAAYAWQEAAAkGAAAAAA==&#10;">
                      <o:lock v:ext="edit" aspectratio="f"/>
                      <v:shape id="_x0000_s1026" o:spid="_x0000_s1026" o:spt="100" style="position:absolute;left:0;top:0;height:6480;width:36720;" fillcolor="#000000" filled="t" stroked="f" coordsize="36830,6350" o:gfxdata="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tw5a8AAAA&#10;2gAAAA8AAAAAAAAAAQAgAAAAIgAAAGRycy9kb3ducmV2LnhtbFBLAQIUABQAAAAIAIdO4kAzLwWe&#10;OwAAADkAAAAQAAAAAAAAAAEAIAAAAAsBAABkcnMvc2hhcGV4bWwueG1sUEsFBgAAAAAGAAYAWwEA&#10;ALUDAAAAAA==&#10;" path="m36575,0l0,0,0,6096,36575,6096,36575,0xe">
                        <v:fill on="t" focussize="0,0"/>
                        <v:stroke on="f" weight="0pt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6319E15D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06DA2FAE">
            <w:pPr>
              <w:pStyle w:val="11"/>
              <w:widowControl w:val="0"/>
              <w:spacing w:before="0" w:after="0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понимание возможнос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ти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различных позиций других людей, отличных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от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собственно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й;</w:t>
            </w:r>
          </w:p>
          <w:p w14:paraId="44FCF029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6DB3364A">
            <w:pPr>
              <w:pStyle w:val="11"/>
              <w:widowControl w:val="0"/>
              <w:tabs>
                <w:tab w:val="left" w:pos="905"/>
              </w:tabs>
              <w:spacing w:before="0" w:after="0"/>
              <w:ind w:left="118" w:right="7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ориентиро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вка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на</w:t>
            </w:r>
          </w:p>
          <w:p w14:paraId="6C52C120">
            <w:pPr>
              <w:pStyle w:val="11"/>
              <w:widowControl w:val="0"/>
              <w:spacing w:before="0" w:after="0" w:line="235" w:lineRule="auto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позицию партнёра;</w:t>
            </w:r>
          </w:p>
          <w:p w14:paraId="3185F6F7">
            <w:pPr>
              <w:pStyle w:val="11"/>
              <w:widowControl w:val="0"/>
              <w:numPr>
                <w:ilvl w:val="0"/>
                <w:numId w:val="12"/>
              </w:numPr>
              <w:tabs>
                <w:tab w:val="left" w:pos="425"/>
                <w:tab w:val="left" w:pos="484"/>
              </w:tabs>
              <w:spacing w:before="0" w:after="0"/>
              <w:ind w:left="118" w:right="7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умение договарива ться, приходить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общему решению;</w:t>
            </w:r>
          </w:p>
          <w:p w14:paraId="725982E3">
            <w:pPr>
              <w:pStyle w:val="11"/>
              <w:widowControl w:val="0"/>
              <w:numPr>
                <w:ilvl w:val="0"/>
                <w:numId w:val="12"/>
              </w:numPr>
              <w:tabs>
                <w:tab w:val="left" w:pos="314"/>
              </w:tabs>
              <w:spacing w:before="0" w:after="0"/>
              <w:ind w:left="118" w:right="8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контроль действий партнёра;</w:t>
            </w:r>
          </w:p>
          <w:p w14:paraId="51ED186B">
            <w:pPr>
              <w:pStyle w:val="11"/>
              <w:widowControl w:val="0"/>
              <w:numPr>
                <w:ilvl w:val="0"/>
                <w:numId w:val="12"/>
              </w:numPr>
              <w:tabs>
                <w:tab w:val="left" w:pos="185"/>
              </w:tabs>
              <w:spacing w:before="0" w:after="0" w:line="228" w:lineRule="exact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73E10379">
            <w:pPr>
              <w:pStyle w:val="11"/>
              <w:widowControl w:val="0"/>
              <w:tabs>
                <w:tab w:val="left" w:pos="756"/>
                <w:tab w:val="left" w:pos="809"/>
              </w:tabs>
              <w:spacing w:before="0" w:after="0"/>
              <w:ind w:left="118" w:right="8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построение понятных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для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партнёра высказыва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ний,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учитываю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щих,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что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он</w:t>
            </w:r>
            <w:r>
              <w:rPr>
                <w:spacing w:val="2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знает,</w:t>
            </w:r>
            <w:r>
              <w:rPr>
                <w:spacing w:val="2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а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что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нет;</w:t>
            </w:r>
          </w:p>
          <w:p w14:paraId="143929F7">
            <w:pPr>
              <w:pStyle w:val="11"/>
              <w:widowControl w:val="0"/>
              <w:numPr>
                <w:ilvl w:val="0"/>
                <w:numId w:val="12"/>
              </w:numPr>
              <w:tabs>
                <w:tab w:val="left" w:pos="185"/>
              </w:tabs>
              <w:spacing w:before="0" w:after="0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4BC3DA68">
            <w:pPr>
              <w:pStyle w:val="11"/>
              <w:widowControl w:val="0"/>
              <w:tabs>
                <w:tab w:val="left" w:pos="694"/>
              </w:tabs>
              <w:spacing w:before="0" w:after="0" w:line="235" w:lineRule="auto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использова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ние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речи</w:t>
            </w:r>
          </w:p>
          <w:p w14:paraId="676925BE">
            <w:pPr>
              <w:pStyle w:val="11"/>
              <w:widowControl w:val="0"/>
              <w:spacing w:before="2" w:after="0" w:line="215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для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8A7DF">
            <w:pPr>
              <w:pStyle w:val="11"/>
              <w:widowControl w:val="0"/>
              <w:spacing w:before="0" w:after="0" w:line="225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Л:</w:t>
            </w:r>
          </w:p>
          <w:p w14:paraId="6A81696E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745BBB8C">
            <w:pPr>
              <w:pStyle w:val="11"/>
              <w:widowControl w:val="0"/>
              <w:tabs>
                <w:tab w:val="left" w:pos="551"/>
              </w:tabs>
              <w:spacing w:before="1" w:after="0"/>
              <w:ind w:left="119" w:right="8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мотивов достижения целей;</w:t>
            </w:r>
          </w:p>
          <w:p w14:paraId="2F5A3FF6">
            <w:pPr>
              <w:pStyle w:val="11"/>
              <w:widowControl w:val="0"/>
              <w:spacing w:before="0" w:after="0" w:line="227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58D0539C">
            <w:pPr>
              <w:pStyle w:val="11"/>
              <w:widowControl w:val="0"/>
              <w:tabs>
                <w:tab w:val="left" w:pos="666"/>
              </w:tabs>
              <w:spacing w:before="1" w:after="0"/>
              <w:ind w:left="119" w:right="8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границ</w:t>
            </w:r>
          </w:p>
          <w:p w14:paraId="703541DD">
            <w:pPr>
              <w:pStyle w:val="11"/>
              <w:widowControl w:val="0"/>
              <w:tabs>
                <w:tab w:val="left" w:pos="1160"/>
              </w:tabs>
              <w:spacing w:before="1" w:after="0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«знания»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2EA80F85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«незнания».</w:t>
            </w:r>
          </w:p>
        </w:tc>
      </w:tr>
    </w:tbl>
    <w:p w14:paraId="5D16A821">
      <w:pPr>
        <w:rPr>
          <w:sz w:val="20"/>
        </w:rPr>
      </w:pPr>
    </w:p>
    <w:p w14:paraId="31E147BC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6F70CD39">
        <w:trPr>
          <w:trHeight w:val="989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7B52E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BF70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3458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F99C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4BCC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D22D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C44C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CE5B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11710">
            <w:pPr>
              <w:pStyle w:val="11"/>
              <w:widowControl w:val="0"/>
              <w:spacing w:before="0" w:after="0"/>
              <w:ind w:left="11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скобками</w:t>
            </w:r>
            <w:r>
              <w:rPr>
                <w:spacing w:val="6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 без скобок)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0341C">
            <w:pPr>
              <w:pStyle w:val="11"/>
              <w:widowControl w:val="0"/>
              <w:spacing w:before="0" w:after="0" w:line="240" w:lineRule="auto"/>
              <w:ind w:left="118" w:right="176" w:firstLine="0"/>
              <w:jc w:val="left"/>
              <w:rPr>
                <w:b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регуляции своего действия. 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>Р:</w:t>
            </w:r>
          </w:p>
          <w:p w14:paraId="04816FCC">
            <w:pPr>
              <w:pStyle w:val="11"/>
              <w:widowControl w:val="0"/>
              <w:numPr>
                <w:ilvl w:val="0"/>
                <w:numId w:val="13"/>
              </w:numPr>
              <w:tabs>
                <w:tab w:val="left" w:pos="300"/>
              </w:tabs>
              <w:spacing w:before="0" w:after="0"/>
              <w:ind w:left="118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принятие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сохранение учебной задачи;</w:t>
            </w:r>
          </w:p>
          <w:p w14:paraId="701A5FDD">
            <w:pPr>
              <w:pStyle w:val="11"/>
              <w:widowControl w:val="0"/>
              <w:numPr>
                <w:ilvl w:val="0"/>
                <w:numId w:val="13"/>
              </w:numPr>
              <w:tabs>
                <w:tab w:val="left" w:pos="724"/>
              </w:tabs>
              <w:spacing w:before="0" w:after="0" w:line="228" w:lineRule="exact"/>
              <w:ind w:left="724" w:hanging="606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учёт</w:t>
            </w:r>
          </w:p>
          <w:p w14:paraId="3DEAD3BC">
            <w:pPr>
              <w:pStyle w:val="11"/>
              <w:widowControl w:val="0"/>
              <w:tabs>
                <w:tab w:val="left" w:pos="987"/>
              </w:tabs>
              <w:spacing w:before="0" w:after="0"/>
              <w:ind w:left="118" w:right="7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правила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планирова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нии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569CC151">
            <w:pPr>
              <w:pStyle w:val="11"/>
              <w:widowControl w:val="0"/>
              <w:spacing w:before="0" w:after="0"/>
              <w:ind w:left="118" w:right="26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контроле способа решения;</w:t>
            </w:r>
          </w:p>
          <w:p w14:paraId="29FC1E46">
            <w:pPr>
              <w:pStyle w:val="11"/>
              <w:widowControl w:val="0"/>
              <w:numPr>
                <w:ilvl w:val="0"/>
                <w:numId w:val="13"/>
              </w:numPr>
              <w:tabs>
                <w:tab w:val="left" w:pos="185"/>
              </w:tabs>
              <w:spacing w:before="0" w:after="0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31A3FDB1">
            <w:pPr>
              <w:pStyle w:val="11"/>
              <w:widowControl w:val="0"/>
              <w:spacing w:before="0" w:after="0"/>
              <w:ind w:left="118" w:right="81" w:firstLine="0"/>
              <w:jc w:val="left"/>
              <w:rPr>
                <w:b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различение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способа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результата действия. 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>П:</w:t>
            </w:r>
          </w:p>
          <w:p w14:paraId="2AFEBF69">
            <w:pPr>
              <w:pStyle w:val="11"/>
              <w:widowControl w:val="0"/>
              <w:numPr>
                <w:ilvl w:val="0"/>
                <w:numId w:val="13"/>
              </w:numPr>
              <w:tabs>
                <w:tab w:val="left" w:pos="185"/>
              </w:tabs>
              <w:spacing w:before="0" w:after="0" w:line="228" w:lineRule="exact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58CAF529">
            <w:pPr>
              <w:pStyle w:val="11"/>
              <w:widowControl w:val="0"/>
              <w:spacing w:before="0" w:after="0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структурир ование знаний;</w:t>
            </w:r>
          </w:p>
          <w:p w14:paraId="58E08DBC">
            <w:pPr>
              <w:pStyle w:val="11"/>
              <w:widowControl w:val="0"/>
              <w:numPr>
                <w:ilvl w:val="0"/>
                <w:numId w:val="13"/>
              </w:numPr>
              <w:tabs>
                <w:tab w:val="left" w:pos="185"/>
              </w:tabs>
              <w:spacing w:before="0" w:after="0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5AC45CDE">
            <w:pPr>
              <w:pStyle w:val="11"/>
              <w:widowControl w:val="0"/>
              <w:tabs>
                <w:tab w:val="left" w:pos="1001"/>
              </w:tabs>
              <w:spacing w:before="0" w:after="0" w:line="235" w:lineRule="auto"/>
              <w:ind w:left="118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построение речевого высказыва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ния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</w:p>
          <w:p w14:paraId="3064C106">
            <w:pPr>
              <w:pStyle w:val="11"/>
              <w:widowControl w:val="0"/>
              <w:spacing w:before="1" w:after="0"/>
              <w:ind w:left="118" w:right="8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устной 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письменно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й</w:t>
            </w:r>
            <w:r>
              <w:rPr>
                <w:spacing w:val="60"/>
                <w:w w:val="150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форме;</w:t>
            </w:r>
          </w:p>
          <w:p w14:paraId="1CDC2DC8">
            <w:pPr>
              <w:pStyle w:val="11"/>
              <w:widowControl w:val="0"/>
              <w:numPr>
                <w:ilvl w:val="0"/>
                <w:numId w:val="13"/>
              </w:numPr>
              <w:tabs>
                <w:tab w:val="left" w:pos="185"/>
              </w:tabs>
              <w:spacing w:before="2" w:after="0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1F784751">
            <w:pPr>
              <w:pStyle w:val="11"/>
              <w:widowControl w:val="0"/>
              <w:spacing w:before="0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установлен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причинно- следственн </w:t>
            </w:r>
            <w:r>
              <w:rPr>
                <w:kern w:val="0"/>
                <w:sz w:val="20"/>
                <w:szCs w:val="22"/>
                <w:lang w:eastAsia="en-US" w:bidi="ar-SA"/>
              </w:rPr>
              <w:t>ых</w:t>
            </w:r>
            <w:r>
              <w:rPr>
                <w:spacing w:val="60"/>
                <w:w w:val="15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связей;</w:t>
            </w:r>
          </w:p>
          <w:p w14:paraId="35743292">
            <w:pPr>
              <w:pStyle w:val="11"/>
              <w:widowControl w:val="0"/>
              <w:numPr>
                <w:ilvl w:val="0"/>
                <w:numId w:val="13"/>
              </w:numPr>
              <w:tabs>
                <w:tab w:val="left" w:pos="185"/>
              </w:tabs>
              <w:spacing w:before="3" w:after="0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3D7D1C1B">
            <w:pPr>
              <w:pStyle w:val="11"/>
              <w:widowControl w:val="0"/>
              <w:spacing w:before="0" w:after="0" w:line="226" w:lineRule="exact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доказатель ство.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9CD0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</w:tbl>
    <w:p w14:paraId="1F54A085">
      <w:pPr>
        <w:rPr>
          <w:sz w:val="20"/>
        </w:rPr>
      </w:pPr>
    </w:p>
    <w:p w14:paraId="186AA580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704C630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0367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D5BB3">
            <w:pPr>
              <w:pStyle w:val="11"/>
              <w:widowControl w:val="0"/>
              <w:tabs>
                <w:tab w:val="left" w:pos="959"/>
              </w:tabs>
              <w:spacing w:before="0" w:after="0"/>
              <w:ind w:left="110" w:right="9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7.Этап самостоятел ьной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работы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самопровер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кой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по</w:t>
            </w:r>
          </w:p>
          <w:p w14:paraId="3BFA77F4">
            <w:pPr>
              <w:pStyle w:val="11"/>
              <w:widowControl w:val="0"/>
              <w:spacing w:before="0" w:after="0"/>
              <w:ind w:left="110" w:firstLine="0"/>
              <w:jc w:val="left"/>
              <w:rPr>
                <w:spacing w:val="-2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Эталону</w:t>
            </w:r>
          </w:p>
          <w:p w14:paraId="4272D915">
            <w:pPr>
              <w:pStyle w:val="11"/>
              <w:widowControl w:val="0"/>
              <w:spacing w:before="0" w:after="0"/>
              <w:ind w:left="110" w:firstLine="0"/>
              <w:jc w:val="left"/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  <w:t>5 мин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C3C1F">
            <w:pPr>
              <w:pStyle w:val="11"/>
              <w:widowControl w:val="0"/>
              <w:tabs>
                <w:tab w:val="left" w:pos="1386"/>
              </w:tabs>
              <w:spacing w:before="0" w:after="0"/>
              <w:ind w:left="105" w:right="9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Интериоризация (переход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извне</w:t>
            </w:r>
          </w:p>
          <w:p w14:paraId="05FB5675">
            <w:pPr>
              <w:pStyle w:val="11"/>
              <w:widowControl w:val="0"/>
              <w:tabs>
                <w:tab w:val="left" w:pos="1280"/>
                <w:tab w:val="left" w:pos="1458"/>
                <w:tab w:val="left" w:pos="1755"/>
              </w:tabs>
              <w:spacing w:before="0" w:after="0"/>
              <w:ind w:left="105" w:right="9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внутрь)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нового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способа</w:t>
            </w:r>
            <w:r>
              <w:rPr>
                <w:spacing w:val="3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действия</w:t>
            </w:r>
            <w:r>
              <w:rPr>
                <w:spacing w:val="3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исполнительская рефлексия (коллективная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индивидуальная) достижения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цели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пробного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учебного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действия,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применение</w:t>
            </w:r>
            <w:r>
              <w:rPr>
                <w:spacing w:val="5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нового знания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типовых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заданиях.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17857">
            <w:pPr>
              <w:pStyle w:val="11"/>
              <w:widowControl w:val="0"/>
              <w:spacing w:before="0" w:after="0" w:line="226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Прием</w:t>
            </w:r>
          </w:p>
          <w:p w14:paraId="367C20F6">
            <w:pPr>
              <w:pStyle w:val="11"/>
              <w:widowControl w:val="0"/>
              <w:spacing w:before="0" w:after="0"/>
              <w:ind w:left="110" w:right="12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«Тестир ование» Метод: Пробле много изложен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ия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E3D31">
            <w:pPr>
              <w:pStyle w:val="11"/>
              <w:widowControl w:val="0"/>
              <w:tabs>
                <w:tab w:val="left" w:pos="1166"/>
              </w:tabs>
              <w:spacing w:before="0" w:after="0"/>
              <w:ind w:left="111" w:right="8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чтобы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закрепить ваши знания, я предлагаю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вам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индивидуально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поработать на карточках.</w:t>
            </w:r>
          </w:p>
          <w:p w14:paraId="1B4920BB">
            <w:pPr>
              <w:pStyle w:val="11"/>
              <w:widowControl w:val="0"/>
              <w:spacing w:before="0" w:after="0" w:line="228" w:lineRule="exact"/>
              <w:ind w:left="111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1.</w:t>
            </w:r>
          </w:p>
          <w:p w14:paraId="3A5F3F25">
            <w:pPr>
              <w:pStyle w:val="11"/>
              <w:widowControl w:val="0"/>
              <w:spacing w:before="0" w:after="0" w:line="251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∙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=</w:t>
            </w:r>
          </w:p>
          <w:p w14:paraId="76281B48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30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∙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=</w:t>
            </w:r>
          </w:p>
          <w:p w14:paraId="0F621101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40: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=</w:t>
            </w:r>
          </w:p>
          <w:p w14:paraId="3FADE0B4">
            <w:pPr>
              <w:pStyle w:val="11"/>
              <w:widowControl w:val="0"/>
              <w:spacing w:before="2" w:after="0" w:line="251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90: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30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=</w:t>
            </w:r>
          </w:p>
          <w:p w14:paraId="7DF636F5">
            <w:pPr>
              <w:pStyle w:val="11"/>
              <w:widowControl w:val="0"/>
              <w:spacing w:before="0" w:after="0" w:line="251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60: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30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=</w:t>
            </w:r>
          </w:p>
          <w:p w14:paraId="2E9983A5">
            <w:pPr>
              <w:pStyle w:val="11"/>
              <w:widowControl w:val="0"/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∙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=</w:t>
            </w:r>
          </w:p>
          <w:p w14:paraId="0B2D6988">
            <w:pPr>
              <w:pStyle w:val="11"/>
              <w:widowControl w:val="0"/>
              <w:spacing w:before="2" w:after="0" w:line="251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∙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=</w:t>
            </w:r>
          </w:p>
          <w:p w14:paraId="3253FC4D">
            <w:pPr>
              <w:pStyle w:val="11"/>
              <w:widowControl w:val="0"/>
              <w:spacing w:before="0" w:after="0" w:line="251" w:lineRule="exact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60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: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  <w:r>
              <w:rPr>
                <w:spacing w:val="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=</w:t>
            </w:r>
          </w:p>
          <w:p w14:paraId="222D4420">
            <w:pPr>
              <w:pStyle w:val="11"/>
              <w:widowControl w:val="0"/>
              <w:spacing w:before="127" w:after="0"/>
              <w:jc w:val="left"/>
              <w:rPr>
                <w:sz w:val="20"/>
              </w:rPr>
            </w:pPr>
          </w:p>
          <w:p w14:paraId="5D733C15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-Ребята,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вот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закончили с выполнением задания, а теперь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прошу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вас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свериться с эталоном и оценить себя:</w:t>
            </w:r>
          </w:p>
          <w:p w14:paraId="5C6511F0">
            <w:pPr>
              <w:pStyle w:val="11"/>
              <w:widowControl w:val="0"/>
              <w:spacing w:before="2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-Все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верно-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«5»</w:t>
            </w:r>
          </w:p>
          <w:p w14:paraId="5FCC8D47">
            <w:pPr>
              <w:pStyle w:val="11"/>
              <w:widowControl w:val="0"/>
              <w:spacing w:before="1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-1-2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ошибки-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«4»</w:t>
            </w:r>
          </w:p>
          <w:p w14:paraId="78D28074">
            <w:pPr>
              <w:pStyle w:val="11"/>
              <w:widowControl w:val="0"/>
              <w:spacing w:before="0" w:after="0"/>
              <w:ind w:left="111" w:right="96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-Больше 2 ошибок- поработай еще.</w:t>
            </w:r>
          </w:p>
          <w:p w14:paraId="635942E0">
            <w:pPr>
              <w:pStyle w:val="11"/>
              <w:widowControl w:val="0"/>
              <w:spacing w:before="1" w:after="0"/>
              <w:ind w:left="111" w:right="8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-Не забывайте отмечать результаты в листах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самооценки.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90F79">
            <w:pPr>
              <w:pStyle w:val="11"/>
              <w:widowControl w:val="0"/>
              <w:spacing w:before="0" w:after="0"/>
              <w:ind w:left="11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-Выполняют индивидуальную работу.</w:t>
            </w:r>
          </w:p>
          <w:p w14:paraId="53E46B44">
            <w:pPr>
              <w:pStyle w:val="11"/>
              <w:widowControl w:val="0"/>
              <w:spacing w:before="227" w:after="0"/>
              <w:ind w:left="11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1.ОТВЕТЫ</w:t>
            </w:r>
          </w:p>
          <w:p w14:paraId="3508176F">
            <w:pPr>
              <w:pStyle w:val="11"/>
              <w:widowControl w:val="0"/>
              <w:spacing w:before="1" w:after="0"/>
              <w:ind w:left="112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80</w:t>
            </w:r>
          </w:p>
          <w:p w14:paraId="53A323F4">
            <w:pPr>
              <w:pStyle w:val="11"/>
              <w:widowControl w:val="0"/>
              <w:spacing w:before="1" w:after="0"/>
              <w:ind w:left="112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60</w:t>
            </w:r>
          </w:p>
          <w:p w14:paraId="103C3161">
            <w:pPr>
              <w:pStyle w:val="11"/>
              <w:widowControl w:val="0"/>
              <w:spacing w:before="0" w:after="0" w:line="228" w:lineRule="exact"/>
              <w:ind w:left="112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20</w:t>
            </w:r>
          </w:p>
          <w:p w14:paraId="5298D702">
            <w:pPr>
              <w:pStyle w:val="11"/>
              <w:widowControl w:val="0"/>
              <w:spacing w:before="0" w:after="0" w:line="228" w:lineRule="exact"/>
              <w:ind w:left="112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  <w:p w14:paraId="41CB3B4B">
            <w:pPr>
              <w:pStyle w:val="11"/>
              <w:widowControl w:val="0"/>
              <w:spacing w:before="1" w:after="0"/>
              <w:ind w:left="112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  <w:p w14:paraId="76F204AB">
            <w:pPr>
              <w:pStyle w:val="11"/>
              <w:widowControl w:val="0"/>
              <w:spacing w:before="0" w:after="0"/>
              <w:ind w:left="112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80</w:t>
            </w:r>
          </w:p>
          <w:p w14:paraId="6C6B63C6">
            <w:pPr>
              <w:pStyle w:val="11"/>
              <w:widowControl w:val="0"/>
              <w:spacing w:before="1" w:after="0"/>
              <w:ind w:left="112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100</w:t>
            </w:r>
          </w:p>
          <w:p w14:paraId="17014811">
            <w:pPr>
              <w:pStyle w:val="11"/>
              <w:widowControl w:val="0"/>
              <w:spacing w:before="0" w:after="0"/>
              <w:ind w:left="112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30</w:t>
            </w:r>
          </w:p>
          <w:p w14:paraId="73390953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C03486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A72051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04F948E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12284D9">
            <w:pPr>
              <w:pStyle w:val="11"/>
              <w:widowControl w:val="0"/>
              <w:spacing w:before="7" w:after="0"/>
              <w:jc w:val="left"/>
              <w:rPr>
                <w:sz w:val="20"/>
              </w:rPr>
            </w:pPr>
          </w:p>
          <w:p w14:paraId="2A26529C">
            <w:pPr>
              <w:pStyle w:val="11"/>
              <w:widowControl w:val="0"/>
              <w:spacing w:before="0" w:after="0" w:line="235" w:lineRule="auto"/>
              <w:ind w:left="112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-Оценивают себя по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эталону.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B247A">
            <w:pPr>
              <w:pStyle w:val="11"/>
              <w:widowControl w:val="0"/>
              <w:spacing w:before="0" w:after="0" w:line="226" w:lineRule="exact"/>
              <w:ind w:left="113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57132">
            <w:pPr>
              <w:pStyle w:val="11"/>
              <w:widowControl w:val="0"/>
              <w:spacing w:before="0" w:after="0"/>
              <w:ind w:left="115" w:right="15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Д:Раздаточны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й материал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И:смарт-доска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C0C91">
            <w:pPr>
              <w:pStyle w:val="11"/>
              <w:widowControl w:val="0"/>
              <w:spacing w:before="0" w:after="0"/>
              <w:ind w:left="116" w:right="7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К:Тест С:Сверка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 написанн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ым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образцом.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CC59A">
            <w:pPr>
              <w:pStyle w:val="11"/>
              <w:widowControl w:val="0"/>
              <w:tabs>
                <w:tab w:val="left" w:pos="1073"/>
              </w:tabs>
              <w:spacing w:before="0" w:after="0"/>
              <w:ind w:left="117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Учащиеся овладеют основами логического мышления, пространств енного воображени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58998749">
            <w:pPr>
              <w:pStyle w:val="11"/>
              <w:widowControl w:val="0"/>
              <w:tabs>
                <w:tab w:val="left" w:pos="731"/>
              </w:tabs>
              <w:spacing w:before="0" w:after="0"/>
              <w:ind w:left="117" w:right="8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математиче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ской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речи, приобретут необходим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ые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вычислител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ьные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навыки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214D5">
            <w:pPr>
              <w:pStyle w:val="11"/>
              <w:widowControl w:val="0"/>
              <w:spacing w:before="1" w:after="0" w:line="242" w:lineRule="exact"/>
              <w:ind w:left="118" w:firstLine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П:</w:t>
            </w:r>
          </w:p>
          <w:p w14:paraId="28763B7D">
            <w:pPr>
              <w:pStyle w:val="11"/>
              <w:widowControl w:val="0"/>
              <w:spacing w:before="0" w:after="0" w:line="227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30B597EF">
            <w:pPr>
              <w:pStyle w:val="11"/>
              <w:widowControl w:val="0"/>
              <w:spacing w:before="1" w:after="0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структурир ование знаний;</w:t>
            </w:r>
          </w:p>
          <w:p w14:paraId="4C9D8E40">
            <w:pPr>
              <w:pStyle w:val="11"/>
              <w:widowControl w:val="0"/>
              <w:spacing w:before="2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71365C9D">
            <w:pPr>
              <w:pStyle w:val="11"/>
              <w:widowControl w:val="0"/>
              <w:tabs>
                <w:tab w:val="left" w:pos="492"/>
              </w:tabs>
              <w:spacing w:before="0" w:after="0"/>
              <w:ind w:left="118" w:right="77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построение рассужден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ия в форме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связи простых суждений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объекте,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его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строении, свойствах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связях;</w:t>
            </w:r>
          </w:p>
          <w:p w14:paraId="00B79A5F">
            <w:pPr>
              <w:pStyle w:val="11"/>
              <w:widowControl w:val="0"/>
              <w:spacing w:before="1" w:after="0" w:line="228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3CF78DDC">
            <w:pPr>
              <w:pStyle w:val="11"/>
              <w:widowControl w:val="0"/>
              <w:spacing w:before="0" w:after="0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доказатель ство.</w:t>
            </w:r>
          </w:p>
          <w:p w14:paraId="707C9120">
            <w:pPr>
              <w:pStyle w:val="11"/>
              <w:widowControl w:val="0"/>
              <w:spacing w:before="3" w:after="0" w:line="228" w:lineRule="exact"/>
              <w:ind w:left="118" w:firstLine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К:</w:t>
            </w:r>
          </w:p>
          <w:p w14:paraId="65F92BE3">
            <w:pPr>
              <w:pStyle w:val="11"/>
              <w:widowControl w:val="0"/>
              <w:tabs>
                <w:tab w:val="left" w:pos="1001"/>
              </w:tabs>
              <w:spacing w:before="0" w:after="0"/>
              <w:ind w:left="118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-умение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работать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паре; умение выражать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свои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мысли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соответств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с</w:t>
            </w:r>
          </w:p>
          <w:p w14:paraId="19E6E282">
            <w:pPr>
              <w:pStyle w:val="11"/>
              <w:widowControl w:val="0"/>
              <w:spacing w:before="0" w:after="0"/>
              <w:ind w:left="118" w:right="11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условиями коммуника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ции;</w:t>
            </w:r>
          </w:p>
          <w:p w14:paraId="624CC966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37F35AEA">
            <w:pPr>
              <w:pStyle w:val="11"/>
              <w:widowControl w:val="0"/>
              <w:tabs>
                <w:tab w:val="left" w:pos="1006"/>
              </w:tabs>
              <w:spacing w:before="0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планирова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ние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учебного сотруднич ества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учителем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сверстника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ми.</w:t>
            </w:r>
          </w:p>
          <w:p w14:paraId="3CEE6800">
            <w:pPr>
              <w:pStyle w:val="11"/>
              <w:widowControl w:val="0"/>
              <w:spacing w:before="4" w:after="0" w:line="228" w:lineRule="exact"/>
              <w:ind w:left="118" w:firstLine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Р:</w:t>
            </w:r>
          </w:p>
          <w:p w14:paraId="18448006">
            <w:pPr>
              <w:pStyle w:val="11"/>
              <w:widowControl w:val="0"/>
              <w:spacing w:before="0" w:after="0" w:line="230" w:lineRule="exact"/>
              <w:ind w:left="118" w:right="8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2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принятие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95276">
            <w:pPr>
              <w:pStyle w:val="11"/>
              <w:widowControl w:val="0"/>
              <w:spacing w:before="0" w:after="0" w:line="226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Л:</w:t>
            </w:r>
          </w:p>
          <w:p w14:paraId="32B77FB7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440B90E3">
            <w:pPr>
              <w:pStyle w:val="11"/>
              <w:widowControl w:val="0"/>
              <w:tabs>
                <w:tab w:val="left" w:pos="551"/>
                <w:tab w:val="left" w:pos="628"/>
              </w:tabs>
              <w:spacing w:before="1" w:after="0"/>
              <w:ind w:left="119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ценностных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ориентиров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смыслов учебной деятельности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основе: развития познавательн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ых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интересов, учебных мотивов, 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мотивов достижения;</w:t>
            </w:r>
          </w:p>
          <w:p w14:paraId="7715735A">
            <w:pPr>
              <w:pStyle w:val="11"/>
              <w:widowControl w:val="0"/>
              <w:spacing w:before="0" w:after="0" w:line="229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443FF92B">
            <w:pPr>
              <w:pStyle w:val="11"/>
              <w:widowControl w:val="0"/>
              <w:tabs>
                <w:tab w:val="left" w:pos="671"/>
              </w:tabs>
              <w:spacing w:before="0" w:after="0"/>
              <w:ind w:left="119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границ собственног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знания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4A2F55A3">
            <w:pPr>
              <w:pStyle w:val="11"/>
              <w:widowControl w:val="0"/>
              <w:spacing w:before="2" w:after="0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«незнания».</w:t>
            </w:r>
          </w:p>
        </w:tc>
      </w:tr>
    </w:tbl>
    <w:p w14:paraId="5430D6FD">
      <w:pPr>
        <w:rPr>
          <w:sz w:val="20"/>
        </w:rPr>
      </w:pPr>
    </w:p>
    <w:p w14:paraId="2B7F5C1A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6F67396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1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ED509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C2CD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F3BF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9160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3BE3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8AE2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8801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5F05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CCA5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ED198">
            <w:pPr>
              <w:pStyle w:val="11"/>
              <w:widowControl w:val="0"/>
              <w:spacing w:before="0" w:after="0"/>
              <w:ind w:left="118" w:right="8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сохранение учебной задачи;</w:t>
            </w:r>
          </w:p>
          <w:p w14:paraId="3F02B08C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6E9FC445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различение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способа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результата действия;</w:t>
            </w:r>
          </w:p>
          <w:p w14:paraId="1C1D84AB">
            <w:pPr>
              <w:pStyle w:val="11"/>
              <w:widowControl w:val="0"/>
              <w:tabs>
                <w:tab w:val="left" w:pos="512"/>
              </w:tabs>
              <w:spacing w:before="0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оценка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правильно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сти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выполнени </w:t>
            </w:r>
            <w:r>
              <w:rPr>
                <w:kern w:val="0"/>
                <w:sz w:val="20"/>
                <w:szCs w:val="22"/>
                <w:lang w:eastAsia="en-US" w:bidi="ar-SA"/>
              </w:rPr>
              <w:t>я</w:t>
            </w:r>
            <w:r>
              <w:rPr>
                <w:spacing w:val="3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действия на</w:t>
            </w:r>
            <w:r>
              <w:rPr>
                <w:spacing w:val="10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уровне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адекватной оценки.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6631B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</w:tc>
      </w:tr>
      <w:tr w14:paraId="0AAE442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438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B389E">
            <w:pPr>
              <w:pStyle w:val="11"/>
              <w:widowControl w:val="0"/>
              <w:numPr>
                <w:ilvl w:val="0"/>
                <w:numId w:val="14"/>
              </w:numPr>
              <w:tabs>
                <w:tab w:val="left" w:pos="488"/>
              </w:tabs>
              <w:spacing w:before="0" w:after="0" w:line="235" w:lineRule="auto"/>
              <w:ind w:left="110" w:right="89" w:firstLine="0"/>
              <w:jc w:val="left"/>
              <w:rPr>
                <w:spacing w:val="-2"/>
                <w:kern w:val="0"/>
                <w:sz w:val="20"/>
                <w:szCs w:val="22"/>
                <w:lang w:eastAsia="en-US" w:bidi="ar-SA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Этап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Включения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систему знаний</w:t>
            </w:r>
          </w:p>
          <w:p w14:paraId="15723A60">
            <w:pPr>
              <w:pStyle w:val="11"/>
              <w:widowControl w:val="0"/>
              <w:numPr>
                <w:numId w:val="0"/>
              </w:numPr>
              <w:tabs>
                <w:tab w:val="left" w:pos="488"/>
              </w:tabs>
              <w:spacing w:before="0" w:after="0" w:line="235" w:lineRule="auto"/>
              <w:ind w:left="110" w:leftChars="0" w:right="89" w:rightChars="0"/>
              <w:jc w:val="left"/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  <w:t>3 мин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9242F">
            <w:pPr>
              <w:pStyle w:val="11"/>
              <w:widowControl w:val="0"/>
              <w:tabs>
                <w:tab w:val="left" w:pos="1093"/>
                <w:tab w:val="left" w:pos="1276"/>
              </w:tabs>
              <w:spacing w:before="0" w:after="0"/>
              <w:ind w:left="105" w:right="9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Усвоение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учащимися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нового способа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действия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при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3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решении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типовых задач.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BBDA6">
            <w:pPr>
              <w:pStyle w:val="11"/>
              <w:widowControl w:val="0"/>
              <w:spacing w:before="0" w:after="0" w:line="225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Прием</w:t>
            </w:r>
          </w:p>
          <w:p w14:paraId="6421DCF0">
            <w:pPr>
              <w:pStyle w:val="11"/>
              <w:widowControl w:val="0"/>
              <w:spacing w:before="0" w:after="0"/>
              <w:ind w:left="110" w:right="8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«Матема тическая картинк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а»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Метод:</w:t>
            </w:r>
          </w:p>
          <w:p w14:paraId="3D4E0251">
            <w:pPr>
              <w:pStyle w:val="11"/>
              <w:widowControl w:val="0"/>
              <w:spacing w:before="0" w:after="0"/>
              <w:ind w:left="110" w:right="12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«Репрод уктивны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й»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EE456">
            <w:pPr>
              <w:pStyle w:val="11"/>
              <w:widowControl w:val="0"/>
              <w:spacing w:before="0" w:after="6" w:line="235" w:lineRule="auto"/>
              <w:ind w:left="111" w:right="9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-Ребята, а теперь, чтобы закрепить материал в паре, решите и раскрасьте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картинку:</w:t>
            </w:r>
          </w:p>
          <w:p w14:paraId="0545509A">
            <w:pPr>
              <w:pStyle w:val="11"/>
              <w:widowControl w:val="0"/>
              <w:spacing w:before="0" w:after="0"/>
              <w:ind w:left="319" w:firstLine="0"/>
              <w:jc w:val="left"/>
              <w:rPr>
                <w:sz w:val="20"/>
              </w:rPr>
            </w:pPr>
            <w:r>
              <w:rPr>
                <w:kern w:val="0"/>
                <w:szCs w:val="22"/>
                <w:lang w:eastAsia="en-US" w:bidi="ar-SA"/>
              </w:rPr>
              <w:drawing>
                <wp:inline distT="0" distB="0" distL="0" distR="0">
                  <wp:extent cx="1342390" cy="942975"/>
                  <wp:effectExtent l="0" t="0" r="0" b="0"/>
                  <wp:docPr id="8" name="Image 8" descr="Сохраненное изображение 2021-2-25_19-35-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Сохраненное изображение 2021-2-25_19-35-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AC516E">
            <w:pPr>
              <w:pStyle w:val="11"/>
              <w:widowControl w:val="0"/>
              <w:spacing w:before="133" w:after="0" w:line="240" w:lineRule="auto"/>
              <w:ind w:left="111" w:right="96" w:firstLine="0"/>
              <w:jc w:val="left"/>
              <w:rPr>
                <w:b/>
                <w:sz w:val="18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-После завершения работы оцените работу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друг друга.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Критерии оценивания:</w:t>
            </w:r>
          </w:p>
          <w:p w14:paraId="561EF9CF">
            <w:pPr>
              <w:pStyle w:val="11"/>
              <w:widowControl w:val="0"/>
              <w:spacing w:before="0" w:after="0"/>
              <w:ind w:left="111" w:right="147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«5»-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выполнили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задание без ошибок</w:t>
            </w:r>
          </w:p>
          <w:p w14:paraId="30FD01DC">
            <w:pPr>
              <w:pStyle w:val="11"/>
              <w:widowControl w:val="0"/>
              <w:spacing w:before="0" w:after="0"/>
              <w:ind w:left="111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«4»-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допустили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ошибки</w:t>
            </w:r>
          </w:p>
          <w:p w14:paraId="77F0E643">
            <w:pPr>
              <w:pStyle w:val="11"/>
              <w:widowControl w:val="0"/>
              <w:spacing w:before="0" w:after="0" w:line="235" w:lineRule="auto"/>
              <w:ind w:left="111" w:right="414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«3»-выполнили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задание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неверно.</w:t>
            </w:r>
          </w:p>
          <w:p w14:paraId="51A7B9A2">
            <w:pPr>
              <w:pStyle w:val="11"/>
              <w:widowControl w:val="0"/>
              <w:spacing w:before="1" w:after="0"/>
              <w:ind w:left="111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Листы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самооценки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8DBA2">
            <w:pPr>
              <w:pStyle w:val="11"/>
              <w:widowControl w:val="0"/>
              <w:spacing w:before="0" w:after="0" w:line="225" w:lineRule="exact"/>
              <w:ind w:left="11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ЭТАЛОН</w:t>
            </w:r>
          </w:p>
          <w:p w14:paraId="1F4B11B8">
            <w:pPr>
              <w:pStyle w:val="11"/>
              <w:widowControl w:val="0"/>
              <w:spacing w:before="1" w:after="0"/>
              <w:jc w:val="left"/>
              <w:rPr>
                <w:sz w:val="20"/>
              </w:rPr>
            </w:pPr>
          </w:p>
          <w:p w14:paraId="0F96C256">
            <w:pPr>
              <w:pStyle w:val="11"/>
              <w:widowControl w:val="0"/>
              <w:spacing w:before="0" w:after="0"/>
              <w:ind w:left="216" w:firstLine="0"/>
              <w:jc w:val="left"/>
              <w:rPr>
                <w:sz w:val="20"/>
              </w:rPr>
            </w:pPr>
            <w:r>
              <w:rPr>
                <w:kern w:val="0"/>
                <w:szCs w:val="22"/>
                <w:lang w:eastAsia="en-US" w:bidi="ar-SA"/>
              </w:rPr>
              <w:drawing>
                <wp:inline distT="0" distB="0" distL="0" distR="0">
                  <wp:extent cx="878205" cy="808990"/>
                  <wp:effectExtent l="0" t="0" r="0" b="0"/>
                  <wp:docPr id="9" name="Image 9" descr="C:\Users\Ксюша\AppData\Local\Microsoft\Windows\INetCache\Content.Word\Сохраненное изображение 2021-2-25_19-35-45.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C:\Users\Ксюша\AppData\Local\Microsoft\Windows\INetCache\Content.Word\Сохраненное изображение 2021-2-25_19-35-45.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ED2F5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DCB0A8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B5FB81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5378E6CF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3308812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4B57C3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DE7C4F8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4C9A7CD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28FBAF61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D4E459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E44B91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347267A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52B339A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029E7B0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D087F24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1B1DF7F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6ED44A4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4D093AC7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34E54DA6">
            <w:pPr>
              <w:pStyle w:val="11"/>
              <w:widowControl w:val="0"/>
              <w:spacing w:before="0" w:after="0"/>
              <w:jc w:val="left"/>
              <w:rPr>
                <w:sz w:val="20"/>
              </w:rPr>
            </w:pPr>
          </w:p>
          <w:p w14:paraId="7DF66942">
            <w:pPr>
              <w:pStyle w:val="11"/>
              <w:widowControl w:val="0"/>
              <w:spacing w:before="108" w:after="0"/>
              <w:jc w:val="left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E0400">
            <w:pPr>
              <w:pStyle w:val="11"/>
              <w:widowControl w:val="0"/>
              <w:spacing w:before="0" w:after="0" w:line="225" w:lineRule="exact"/>
              <w:ind w:left="113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П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E3AEB">
            <w:pPr>
              <w:pStyle w:val="11"/>
              <w:widowControl w:val="0"/>
              <w:spacing w:before="0" w:after="0" w:line="235" w:lineRule="auto"/>
              <w:ind w:left="115" w:right="89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Д:Карточки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заданием И:документ- камера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433CC">
            <w:pPr>
              <w:pStyle w:val="11"/>
              <w:widowControl w:val="0"/>
              <w:spacing w:before="0" w:after="0" w:line="235" w:lineRule="auto"/>
              <w:ind w:left="116" w:right="7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В:Взаимо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проверка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товарище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м.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73F62">
            <w:pPr>
              <w:pStyle w:val="11"/>
              <w:widowControl w:val="0"/>
              <w:tabs>
                <w:tab w:val="left" w:pos="885"/>
              </w:tabs>
              <w:spacing w:before="0" w:after="0"/>
              <w:ind w:left="117" w:right="84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Ученики научатся применять математиче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ские</w:t>
            </w:r>
            <w:r>
              <w:rPr>
                <w:spacing w:val="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знания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представлен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для</w:t>
            </w:r>
          </w:p>
          <w:p w14:paraId="6F6C1462">
            <w:pPr>
              <w:pStyle w:val="11"/>
              <w:widowControl w:val="0"/>
              <w:spacing w:before="0" w:after="0"/>
              <w:ind w:left="117" w:right="8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решения учебных задач, приобретут начальный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опыт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применения математиче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ских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знаний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повседневн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ых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ситуациях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0D093">
            <w:pPr>
              <w:pStyle w:val="11"/>
              <w:widowControl w:val="0"/>
              <w:spacing w:before="0" w:after="0" w:line="225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П:</w:t>
            </w:r>
          </w:p>
          <w:p w14:paraId="5D287F78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061AA3D0">
            <w:pPr>
              <w:pStyle w:val="11"/>
              <w:widowControl w:val="0"/>
              <w:spacing w:before="2" w:after="0" w:line="235" w:lineRule="auto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структурир ование знаний;</w:t>
            </w:r>
          </w:p>
          <w:p w14:paraId="10D84ED1">
            <w:pPr>
              <w:pStyle w:val="11"/>
              <w:widowControl w:val="0"/>
              <w:spacing w:before="2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7FDF969D">
            <w:pPr>
              <w:pStyle w:val="11"/>
              <w:widowControl w:val="0"/>
              <w:spacing w:before="1" w:after="0"/>
              <w:ind w:left="118" w:right="8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построение рассужден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ия в форме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связи простых суждений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объекте,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его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строении, свойствах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 связях;</w:t>
            </w:r>
          </w:p>
          <w:p w14:paraId="2CF51005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40D0F5D3">
            <w:pPr>
              <w:pStyle w:val="11"/>
              <w:widowControl w:val="0"/>
              <w:spacing w:before="0" w:after="0"/>
              <w:ind w:left="118" w:right="93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доказатель ство.</w:t>
            </w:r>
          </w:p>
          <w:p w14:paraId="26544481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К:</w:t>
            </w:r>
          </w:p>
          <w:p w14:paraId="0557E225">
            <w:pPr>
              <w:pStyle w:val="11"/>
              <w:widowControl w:val="0"/>
              <w:spacing w:before="1" w:after="0"/>
              <w:ind w:left="118" w:right="8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-умение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работать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паре; умение выражать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свои</w:t>
            </w:r>
          </w:p>
          <w:p w14:paraId="6DDABFDA">
            <w:pPr>
              <w:pStyle w:val="11"/>
              <w:widowControl w:val="0"/>
              <w:tabs>
                <w:tab w:val="left" w:pos="1001"/>
              </w:tabs>
              <w:spacing w:before="0" w:after="0" w:line="213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мысли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14159">
            <w:pPr>
              <w:pStyle w:val="11"/>
              <w:widowControl w:val="0"/>
              <w:spacing w:before="0" w:after="0" w:line="225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Л:</w:t>
            </w:r>
          </w:p>
          <w:p w14:paraId="694FBA17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196442B5">
            <w:pPr>
              <w:pStyle w:val="11"/>
              <w:widowControl w:val="0"/>
              <w:tabs>
                <w:tab w:val="left" w:pos="551"/>
                <w:tab w:val="left" w:pos="628"/>
              </w:tabs>
              <w:spacing w:before="1" w:after="0"/>
              <w:ind w:left="119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ценностных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ориентиров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смыслов учебной деятельности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основе: развития познавательн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ых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интересов, учебных мотивов, 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мотивов достижения;</w:t>
            </w:r>
          </w:p>
          <w:p w14:paraId="0EA4101D">
            <w:pPr>
              <w:pStyle w:val="11"/>
              <w:widowControl w:val="0"/>
              <w:spacing w:before="0" w:after="0" w:line="229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23463FD6">
            <w:pPr>
              <w:pStyle w:val="11"/>
              <w:widowControl w:val="0"/>
              <w:tabs>
                <w:tab w:val="left" w:pos="671"/>
              </w:tabs>
              <w:spacing w:before="0" w:after="0"/>
              <w:ind w:left="119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границ собственног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знания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4A246EA1">
            <w:pPr>
              <w:pStyle w:val="11"/>
              <w:widowControl w:val="0"/>
              <w:spacing w:before="2" w:after="0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«незнания».</w:t>
            </w:r>
          </w:p>
        </w:tc>
      </w:tr>
    </w:tbl>
    <w:p w14:paraId="76E9C115">
      <w:pPr>
        <w:rPr>
          <w:sz w:val="20"/>
        </w:rPr>
      </w:pPr>
    </w:p>
    <w:p w14:paraId="6D256C5E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0EA84BF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591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B40EA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F5AB3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03D2E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26918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6EB16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DE9E3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1824C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3DD05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6A510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9590">
            <w:pPr>
              <w:pStyle w:val="11"/>
              <w:widowControl w:val="0"/>
              <w:tabs>
                <w:tab w:val="left" w:pos="1006"/>
              </w:tabs>
              <w:spacing w:before="0" w:after="0"/>
              <w:ind w:left="118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соответств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</w:p>
          <w:p w14:paraId="3DABC76B">
            <w:pPr>
              <w:pStyle w:val="11"/>
              <w:widowControl w:val="0"/>
              <w:spacing w:before="0" w:after="0"/>
              <w:ind w:left="118" w:right="11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условиями коммуника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ции;</w:t>
            </w:r>
          </w:p>
          <w:p w14:paraId="35F34F53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61524896">
            <w:pPr>
              <w:pStyle w:val="11"/>
              <w:widowControl w:val="0"/>
              <w:tabs>
                <w:tab w:val="left" w:pos="1006"/>
              </w:tabs>
              <w:spacing w:before="0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планирова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ние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учебного сотруднич ества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учителем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сверстника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ми.</w:t>
            </w:r>
          </w:p>
          <w:p w14:paraId="3834E8AF">
            <w:pPr>
              <w:pStyle w:val="11"/>
              <w:widowControl w:val="0"/>
              <w:spacing w:before="0" w:after="0" w:line="229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Р:</w:t>
            </w:r>
          </w:p>
          <w:p w14:paraId="5B9BCF8D">
            <w:pPr>
              <w:pStyle w:val="11"/>
              <w:widowControl w:val="0"/>
              <w:numPr>
                <w:ilvl w:val="0"/>
                <w:numId w:val="15"/>
              </w:numPr>
              <w:tabs>
                <w:tab w:val="left" w:pos="300"/>
              </w:tabs>
              <w:spacing w:before="0" w:after="0"/>
              <w:ind w:left="118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принятие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сохранение учебной задачи;</w:t>
            </w:r>
          </w:p>
          <w:p w14:paraId="4B1E5E47">
            <w:pPr>
              <w:pStyle w:val="11"/>
              <w:widowControl w:val="0"/>
              <w:spacing w:before="0" w:after="0" w:line="228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3A075802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различение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способа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результата действия;</w:t>
            </w:r>
          </w:p>
          <w:p w14:paraId="71181583">
            <w:pPr>
              <w:pStyle w:val="11"/>
              <w:widowControl w:val="0"/>
              <w:numPr>
                <w:ilvl w:val="0"/>
                <w:numId w:val="15"/>
              </w:numPr>
              <w:tabs>
                <w:tab w:val="left" w:pos="512"/>
              </w:tabs>
              <w:spacing w:before="2" w:after="0"/>
              <w:ind w:left="118" w:right="82" w:firstLine="0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оценка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правильно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сти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выполнени </w:t>
            </w:r>
            <w:r>
              <w:rPr>
                <w:kern w:val="0"/>
                <w:sz w:val="20"/>
                <w:szCs w:val="22"/>
                <w:lang w:eastAsia="en-US" w:bidi="ar-SA"/>
              </w:rPr>
              <w:t>я</w:t>
            </w:r>
            <w:r>
              <w:rPr>
                <w:spacing w:val="3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действия на</w:t>
            </w:r>
            <w:r>
              <w:rPr>
                <w:spacing w:val="43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уровне</w:t>
            </w:r>
          </w:p>
          <w:p w14:paraId="0E463EDD">
            <w:pPr>
              <w:pStyle w:val="11"/>
              <w:widowControl w:val="0"/>
              <w:spacing w:before="0" w:after="0" w:line="230" w:lineRule="exact"/>
              <w:ind w:left="118" w:right="10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адекватной оценки.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AC98D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</w:tr>
      <w:tr w14:paraId="246288D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76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71625">
            <w:pPr>
              <w:pStyle w:val="11"/>
              <w:widowControl w:val="0"/>
              <w:numPr>
                <w:ilvl w:val="0"/>
                <w:numId w:val="16"/>
              </w:numPr>
              <w:tabs>
                <w:tab w:val="left" w:pos="757"/>
              </w:tabs>
              <w:spacing w:before="0" w:after="0"/>
              <w:ind w:left="110" w:right="87" w:firstLine="0"/>
              <w:jc w:val="left"/>
              <w:rPr>
                <w:spacing w:val="-2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Этап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Рефлексии учебной деятельност</w:t>
            </w:r>
            <w:r>
              <w:rPr>
                <w:spacing w:val="-2"/>
                <w:kern w:val="0"/>
                <w:sz w:val="20"/>
                <w:szCs w:val="22"/>
                <w:lang w:val="ru-RU" w:eastAsia="en-US" w:bidi="ar-SA"/>
              </w:rPr>
              <w:t>и</w:t>
            </w:r>
          </w:p>
          <w:p w14:paraId="1D06BD14">
            <w:pPr>
              <w:pStyle w:val="11"/>
              <w:widowControl w:val="0"/>
              <w:numPr>
                <w:numId w:val="0"/>
              </w:numPr>
              <w:tabs>
                <w:tab w:val="left" w:pos="757"/>
              </w:tabs>
              <w:spacing w:before="0" w:after="0"/>
              <w:ind w:left="110" w:leftChars="0" w:right="87" w:rightChars="0"/>
              <w:jc w:val="left"/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</w:pPr>
            <w:r>
              <w:rPr>
                <w:rFonts w:hint="default"/>
                <w:spacing w:val="-2"/>
                <w:kern w:val="0"/>
                <w:sz w:val="20"/>
                <w:szCs w:val="22"/>
                <w:lang w:val="ru-RU" w:eastAsia="en-US" w:bidi="ar-SA"/>
              </w:rPr>
              <w:t>2 мин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9CF92">
            <w:pPr>
              <w:pStyle w:val="11"/>
              <w:widowControl w:val="0"/>
              <w:tabs>
                <w:tab w:val="left" w:pos="801"/>
              </w:tabs>
              <w:spacing w:before="0" w:after="0"/>
              <w:ind w:left="105" w:right="10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зафиксировать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новое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содержание,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изученное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уроке;</w:t>
            </w:r>
          </w:p>
          <w:p w14:paraId="7FFD7E8A">
            <w:pPr>
              <w:pStyle w:val="11"/>
              <w:widowControl w:val="0"/>
              <w:tabs>
                <w:tab w:val="left" w:pos="484"/>
                <w:tab w:val="left" w:pos="925"/>
                <w:tab w:val="left" w:pos="1160"/>
                <w:tab w:val="left" w:pos="1280"/>
                <w:tab w:val="left" w:pos="1430"/>
              </w:tabs>
              <w:spacing w:before="0" w:after="0"/>
              <w:ind w:left="105" w:right="93" w:firstLine="52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оценить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свою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работу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работу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класса</w:t>
            </w:r>
            <w:r>
              <w:rPr>
                <w:spacing w:val="7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уроке;</w:t>
            </w:r>
            <w:r>
              <w:rPr>
                <w:spacing w:val="7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-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наметить направления будущей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учебной деятельности.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31161">
            <w:pPr>
              <w:pStyle w:val="11"/>
              <w:widowControl w:val="0"/>
              <w:spacing w:before="0" w:after="0" w:line="225" w:lineRule="exact"/>
              <w:ind w:left="110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Прием</w:t>
            </w:r>
          </w:p>
          <w:p w14:paraId="6594B533">
            <w:pPr>
              <w:pStyle w:val="11"/>
              <w:widowControl w:val="0"/>
              <w:spacing w:before="0" w:after="0"/>
              <w:ind w:left="110" w:right="10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«Лесенк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а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успеха» Методы: Информ ационно</w:t>
            </w:r>
          </w:p>
          <w:p w14:paraId="37EE6B01">
            <w:pPr>
              <w:pStyle w:val="11"/>
              <w:widowControl w:val="0"/>
              <w:spacing w:before="3" w:after="0"/>
              <w:ind w:left="110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5A2B010B">
            <w:pPr>
              <w:pStyle w:val="11"/>
              <w:widowControl w:val="0"/>
              <w:spacing w:before="0" w:after="0"/>
              <w:ind w:left="110" w:right="16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рецепти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вный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8E5B6">
            <w:pPr>
              <w:pStyle w:val="11"/>
              <w:widowControl w:val="0"/>
              <w:spacing w:before="0" w:after="0" w:line="240" w:lineRule="auto"/>
              <w:ind w:left="111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-Ребята,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подведите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итог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вашей работы, выведите итоговую отметку на уроке.</w:t>
            </w:r>
          </w:p>
          <w:p w14:paraId="1F11DD73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-Ребята, кто доволен своей работой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и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хочет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поделиться своими результатами?</w:t>
            </w:r>
          </w:p>
          <w:p w14:paraId="65D71DF2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-Какую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цель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мы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ставили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в начале урока?</w:t>
            </w:r>
          </w:p>
          <w:p w14:paraId="6982EF1F">
            <w:pPr>
              <w:pStyle w:val="11"/>
              <w:widowControl w:val="0"/>
              <w:spacing w:before="0" w:after="0" w:line="206" w:lineRule="exact"/>
              <w:ind w:left="111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-Смогли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мы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ее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достичь?</w:t>
            </w:r>
          </w:p>
          <w:p w14:paraId="3674DD4E">
            <w:pPr>
              <w:pStyle w:val="11"/>
              <w:widowControl w:val="0"/>
              <w:spacing w:before="0" w:after="0" w:line="240" w:lineRule="auto"/>
              <w:ind w:left="111" w:right="90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-Мы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отлично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справились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с каждыми заданиями, и я горжусь вашей работой.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39213">
            <w:pPr>
              <w:pStyle w:val="11"/>
              <w:widowControl w:val="0"/>
              <w:spacing w:before="226" w:after="0"/>
              <w:jc w:val="left"/>
              <w:rPr>
                <w:sz w:val="20"/>
              </w:rPr>
            </w:pPr>
          </w:p>
          <w:p w14:paraId="6E334A83">
            <w:pPr>
              <w:pStyle w:val="11"/>
              <w:widowControl w:val="0"/>
              <w:spacing w:before="0" w:after="0" w:line="480" w:lineRule="auto"/>
              <w:ind w:left="112" w:right="340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[подводят итоги] Ответы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учащихся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E8766">
            <w:pPr>
              <w:pStyle w:val="11"/>
              <w:widowControl w:val="0"/>
              <w:spacing w:before="0" w:after="0"/>
              <w:ind w:left="113" w:right="322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Ф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B9D12">
            <w:pPr>
              <w:pStyle w:val="11"/>
              <w:widowControl w:val="0"/>
              <w:spacing w:before="0" w:after="0"/>
              <w:ind w:left="115" w:right="9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И:Презентация Смарт-доска Д:листы самооцениван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F3DF7">
            <w:pPr>
              <w:pStyle w:val="11"/>
              <w:widowControl w:val="0"/>
              <w:spacing w:before="0" w:after="0"/>
              <w:ind w:left="116" w:right="7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К:Устный опрос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3B211">
            <w:pPr>
              <w:pStyle w:val="11"/>
              <w:widowControl w:val="0"/>
              <w:spacing w:before="0" w:after="0"/>
              <w:ind w:left="117" w:right="85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Учащийся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научится: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-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анализиров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ать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последовате льность своих действий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работе над темой и ее итогами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4B31A">
            <w:pPr>
              <w:pStyle w:val="11"/>
              <w:widowControl w:val="0"/>
              <w:spacing w:before="0" w:after="0" w:line="225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Р:</w:t>
            </w:r>
          </w:p>
          <w:p w14:paraId="241A9F31">
            <w:pPr>
              <w:pStyle w:val="11"/>
              <w:widowControl w:val="0"/>
              <w:spacing w:before="0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1328B2C9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восприятие оценки учителя;</w:t>
            </w:r>
          </w:p>
          <w:p w14:paraId="2673985A">
            <w:pPr>
              <w:pStyle w:val="11"/>
              <w:widowControl w:val="0"/>
              <w:spacing w:before="1" w:after="0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07A327DF">
            <w:pPr>
              <w:pStyle w:val="11"/>
              <w:widowControl w:val="0"/>
              <w:spacing w:before="1" w:after="0"/>
              <w:ind w:left="118" w:right="12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адекватная самооценк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а.</w:t>
            </w:r>
          </w:p>
          <w:p w14:paraId="56181200">
            <w:pPr>
              <w:pStyle w:val="11"/>
              <w:widowControl w:val="0"/>
              <w:spacing w:before="1" w:after="0" w:line="228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П:</w:t>
            </w:r>
          </w:p>
          <w:p w14:paraId="54C59AED">
            <w:pPr>
              <w:pStyle w:val="11"/>
              <w:widowControl w:val="0"/>
              <w:spacing w:before="0" w:after="0" w:line="228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24A6DF54">
            <w:pPr>
              <w:pStyle w:val="11"/>
              <w:widowControl w:val="0"/>
              <w:spacing w:before="1" w:after="0" w:line="215" w:lineRule="exact"/>
              <w:ind w:left="118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построение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EB23A">
            <w:pPr>
              <w:pStyle w:val="11"/>
              <w:widowControl w:val="0"/>
              <w:spacing w:before="0" w:after="0" w:line="225" w:lineRule="exact"/>
              <w:ind w:left="119" w:firstLine="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Л:</w:t>
            </w:r>
          </w:p>
          <w:p w14:paraId="1958E362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1241FB24">
            <w:pPr>
              <w:pStyle w:val="11"/>
              <w:widowControl w:val="0"/>
              <w:tabs>
                <w:tab w:val="left" w:pos="1156"/>
              </w:tabs>
              <w:spacing w:before="1" w:after="0"/>
              <w:ind w:left="119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самоидентиф икации, адекватной позитивной самооценки, самоуважени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и</w:t>
            </w:r>
          </w:p>
        </w:tc>
      </w:tr>
    </w:tbl>
    <w:p w14:paraId="1A2C3E1C">
      <w:pPr>
        <w:rPr>
          <w:sz w:val="20"/>
        </w:rPr>
      </w:pPr>
    </w:p>
    <w:p w14:paraId="5C332219">
      <w:pPr>
        <w:sectPr>
          <w:type w:val="continuous"/>
          <w:pgSz w:w="16838" w:h="11906" w:orient="landscape"/>
          <w:pgMar w:top="900" w:right="280" w:bottom="280" w:left="460" w:header="0" w:footer="0" w:gutter="0"/>
          <w:cols w:space="720" w:num="1"/>
          <w:formProt w:val="0"/>
          <w:docGrid w:linePitch="100" w:charSpace="4096"/>
        </w:sectPr>
      </w:pPr>
    </w:p>
    <w:tbl>
      <w:tblPr>
        <w:tblStyle w:val="12"/>
        <w:tblW w:w="15868" w:type="dxa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277"/>
        <w:gridCol w:w="1972"/>
        <w:gridCol w:w="975"/>
        <w:gridCol w:w="2577"/>
        <w:gridCol w:w="1986"/>
        <w:gridCol w:w="614"/>
        <w:gridCol w:w="1511"/>
        <w:gridCol w:w="1131"/>
        <w:gridCol w:w="1276"/>
        <w:gridCol w:w="1190"/>
        <w:gridCol w:w="1357"/>
      </w:tblGrid>
      <w:tr w14:paraId="26E1D4F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13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3A1C0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EB367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77974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A7033">
            <w:pPr>
              <w:pStyle w:val="11"/>
              <w:widowControl w:val="0"/>
              <w:spacing w:before="0" w:after="0"/>
              <w:ind w:left="111" w:right="90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-Ответ к загадке: ДЕНЬ весеннего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равноденствия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(20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марта).</w:t>
            </w:r>
          </w:p>
          <w:p w14:paraId="782C3912">
            <w:pPr>
              <w:pStyle w:val="11"/>
              <w:widowControl w:val="0"/>
              <w:spacing w:before="0" w:after="0" w:line="207" w:lineRule="exact"/>
              <w:ind w:left="111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ДЗ :Учебник: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№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(с.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4).</w:t>
            </w:r>
          </w:p>
          <w:p w14:paraId="13B82774">
            <w:pPr>
              <w:pStyle w:val="11"/>
              <w:widowControl w:val="0"/>
              <w:spacing w:before="0" w:after="0" w:line="206" w:lineRule="exact"/>
              <w:ind w:left="111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Рабочая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тетрадь: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№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(с.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5).</w:t>
            </w:r>
          </w:p>
          <w:p w14:paraId="611DBC26">
            <w:pPr>
              <w:pStyle w:val="11"/>
              <w:widowControl w:val="0"/>
              <w:spacing w:before="0" w:after="0" w:line="207" w:lineRule="exact"/>
              <w:ind w:left="111" w:firstLine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-Спасибо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за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урок!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3C1CD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70BDB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30531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982E6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B593F">
            <w:pPr>
              <w:pStyle w:val="11"/>
              <w:widowControl w:val="0"/>
              <w:spacing w:before="0" w:after="0"/>
              <w:jc w:val="left"/>
              <w:rPr>
                <w:sz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0942E">
            <w:pPr>
              <w:pStyle w:val="11"/>
              <w:widowControl w:val="0"/>
              <w:tabs>
                <w:tab w:val="left" w:pos="1001"/>
              </w:tabs>
              <w:spacing w:before="0" w:after="0"/>
              <w:ind w:left="118" w:right="81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речевого высказыва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ния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</w:p>
          <w:p w14:paraId="39252555">
            <w:pPr>
              <w:pStyle w:val="11"/>
              <w:widowControl w:val="0"/>
              <w:spacing w:before="0" w:after="0"/>
              <w:ind w:left="118" w:right="83" w:firstLine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устной 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письменно </w:t>
            </w:r>
            <w:r>
              <w:rPr>
                <w:kern w:val="0"/>
                <w:sz w:val="20"/>
                <w:szCs w:val="22"/>
                <w:lang w:eastAsia="en-US" w:bidi="ar-SA"/>
              </w:rPr>
              <w:t>й форме;</w:t>
            </w:r>
          </w:p>
          <w:p w14:paraId="165B6E51">
            <w:pPr>
              <w:pStyle w:val="11"/>
              <w:widowControl w:val="0"/>
              <w:numPr>
                <w:ilvl w:val="0"/>
                <w:numId w:val="17"/>
              </w:numPr>
              <w:tabs>
                <w:tab w:val="left" w:pos="237"/>
              </w:tabs>
              <w:spacing w:before="0" w:after="0"/>
              <w:ind w:left="237" w:hanging="119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анализ;</w:t>
            </w:r>
          </w:p>
          <w:p w14:paraId="3B184AE0">
            <w:pPr>
              <w:pStyle w:val="11"/>
              <w:widowControl w:val="0"/>
              <w:numPr>
                <w:ilvl w:val="0"/>
                <w:numId w:val="17"/>
              </w:numPr>
              <w:tabs>
                <w:tab w:val="left" w:pos="237"/>
              </w:tabs>
              <w:spacing w:before="0" w:after="0" w:line="228" w:lineRule="exact"/>
              <w:ind w:left="237" w:hanging="119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синтез;</w:t>
            </w:r>
          </w:p>
          <w:p w14:paraId="04255AE6">
            <w:pPr>
              <w:pStyle w:val="11"/>
              <w:widowControl w:val="0"/>
              <w:numPr>
                <w:ilvl w:val="0"/>
                <w:numId w:val="17"/>
              </w:numPr>
              <w:tabs>
                <w:tab w:val="left" w:pos="185"/>
              </w:tabs>
              <w:spacing w:before="0" w:after="0" w:line="228" w:lineRule="exact"/>
              <w:ind w:left="185" w:hanging="6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​</w:t>
            </w:r>
          </w:p>
          <w:p w14:paraId="725227C0">
            <w:pPr>
              <w:pStyle w:val="11"/>
              <w:widowControl w:val="0"/>
              <w:spacing w:before="0" w:after="0"/>
              <w:ind w:left="118" w:right="10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установлен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ие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причинно- следственн </w:t>
            </w:r>
            <w:r>
              <w:rPr>
                <w:kern w:val="0"/>
                <w:sz w:val="20"/>
                <w:szCs w:val="22"/>
                <w:lang w:eastAsia="en-US" w:bidi="ar-SA"/>
              </w:rPr>
              <w:t>ых связей.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5D8B8">
            <w:pPr>
              <w:pStyle w:val="11"/>
              <w:widowControl w:val="0"/>
              <w:spacing w:before="0" w:after="0"/>
              <w:ind w:left="119" w:right="86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самоприняти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я;</w:t>
            </w:r>
          </w:p>
          <w:p w14:paraId="14F1EFA8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-</w:t>
            </w:r>
          </w:p>
          <w:p w14:paraId="790A756F">
            <w:pPr>
              <w:pStyle w:val="11"/>
              <w:widowControl w:val="0"/>
              <w:tabs>
                <w:tab w:val="left" w:pos="666"/>
              </w:tabs>
              <w:spacing w:before="0" w:after="0"/>
              <w:ind w:left="119" w:right="82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формирован 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>ие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границ собственног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«знания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« 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>и</w:t>
            </w:r>
          </w:p>
          <w:p w14:paraId="078CFD96">
            <w:pPr>
              <w:pStyle w:val="11"/>
              <w:widowControl w:val="0"/>
              <w:spacing w:before="0" w:after="0"/>
              <w:ind w:left="119" w:firstLine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«незнания».</w:t>
            </w:r>
          </w:p>
        </w:tc>
      </w:tr>
    </w:tbl>
    <w:p w14:paraId="0A517135">
      <w:pPr>
        <w:rPr>
          <w:sz w:val="20"/>
        </w:rPr>
      </w:pPr>
      <w:bookmarkStart w:id="0" w:name="_GoBack"/>
      <w:bookmarkEnd w:id="0"/>
    </w:p>
    <w:sectPr>
      <w:type w:val="continuous"/>
      <w:pgSz w:w="16838" w:h="11906" w:orient="landscape"/>
      <w:pgMar w:top="900" w:right="280" w:bottom="280" w:left="460" w:header="0" w:footer="0" w:gutter="0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—"/>
      <w:lvlJc w:val="left"/>
      <w:pPr>
        <w:tabs>
          <w:tab w:val="left" w:pos="0"/>
        </w:tabs>
        <w:ind w:left="111" w:hanging="461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364" w:hanging="461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609" w:hanging="461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854" w:hanging="461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1098" w:hanging="461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1343" w:hanging="461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1588" w:hanging="461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1832" w:hanging="461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2077" w:hanging="461"/>
      </w:pPr>
      <w:rPr>
        <w:rFonts w:hint="default" w:ascii="Symbol" w:hAnsi="Symbol" w:cs="Symbol"/>
      </w:rPr>
    </w:lvl>
  </w:abstractNum>
  <w:abstractNum w:abstractNumId="1">
    <w:nsid w:val="9FA93639"/>
    <w:multiLevelType w:val="singleLevel"/>
    <w:tmpl w:val="9FA93639"/>
    <w:lvl w:ilvl="0" w:tentative="0">
      <w:start w:val="9"/>
      <w:numFmt w:val="decimal"/>
      <w:lvlText w:val="%1."/>
      <w:lvlJc w:val="left"/>
    </w:lvl>
  </w:abstractNum>
  <w:abstractNum w:abstractNumId="2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tabs>
          <w:tab w:val="left" w:pos="0"/>
        </w:tabs>
        <w:ind w:left="118" w:hanging="606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26" w:hanging="606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332" w:hanging="606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438" w:hanging="606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544" w:hanging="606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650" w:hanging="606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756" w:hanging="606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862" w:hanging="606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968" w:hanging="606"/>
      </w:pPr>
      <w:rPr>
        <w:rFonts w:hint="default" w:ascii="Symbol" w:hAnsi="Symbol" w:cs="Symbol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12" w:hanging="154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8"/>
        <w:szCs w:val="1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305" w:hanging="154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491" w:hanging="154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677" w:hanging="154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862" w:hanging="154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1048" w:hanging="154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1234" w:hanging="154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1419" w:hanging="154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1605" w:hanging="154"/>
      </w:pPr>
      <w:rPr>
        <w:rFonts w:hint="default" w:ascii="Symbol" w:hAnsi="Symbol" w:cs="Symbol"/>
      </w:rPr>
    </w:lvl>
  </w:abstractNum>
  <w:abstractNum w:abstractNumId="4">
    <w:nsid w:val="C8879AEF"/>
    <w:multiLevelType w:val="multilevel"/>
    <w:tmpl w:val="C8879AEF"/>
    <w:lvl w:ilvl="0" w:tentative="0">
      <w:start w:val="0"/>
      <w:numFmt w:val="bullet"/>
      <w:lvlText w:val="-"/>
      <w:lvlJc w:val="left"/>
      <w:pPr>
        <w:tabs>
          <w:tab w:val="left" w:pos="0"/>
        </w:tabs>
        <w:ind w:left="118" w:hanging="183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26" w:hanging="183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332" w:hanging="183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438" w:hanging="183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544" w:hanging="183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650" w:hanging="183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756" w:hanging="183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862" w:hanging="183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968" w:hanging="183"/>
      </w:pPr>
      <w:rPr>
        <w:rFonts w:hint="default" w:ascii="Symbol" w:hAnsi="Symbol" w:cs="Symbol"/>
      </w:rPr>
    </w:lvl>
  </w:abstractNum>
  <w:abstractNum w:abstractNumId="5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tabs>
          <w:tab w:val="left" w:pos="0"/>
        </w:tabs>
        <w:ind w:left="118" w:hanging="130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26" w:hanging="130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332" w:hanging="130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438" w:hanging="130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544" w:hanging="130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650" w:hanging="130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756" w:hanging="130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862" w:hanging="130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968" w:hanging="130"/>
      </w:pPr>
      <w:rPr>
        <w:rFonts w:hint="default" w:ascii="Symbol" w:hAnsi="Symbol" w:cs="Symbol"/>
      </w:rPr>
    </w:lvl>
  </w:abstractNum>
  <w:abstractNum w:abstractNumId="6">
    <w:nsid w:val="F4B5D9F5"/>
    <w:multiLevelType w:val="multilevel"/>
    <w:tmpl w:val="F4B5D9F5"/>
    <w:lvl w:ilvl="0" w:tentative="0">
      <w:start w:val="0"/>
      <w:numFmt w:val="bullet"/>
      <w:lvlText w:val="-"/>
      <w:lvlJc w:val="left"/>
      <w:pPr>
        <w:tabs>
          <w:tab w:val="left" w:pos="0"/>
        </w:tabs>
        <w:ind w:left="238" w:hanging="120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334" w:hanging="120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428" w:hanging="120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522" w:hanging="120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616" w:hanging="120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710" w:hanging="120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804" w:hanging="120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898" w:hanging="120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992" w:hanging="120"/>
      </w:pPr>
      <w:rPr>
        <w:rFonts w:hint="default" w:ascii="Symbol" w:hAnsi="Symbol" w:cs="Symbol"/>
      </w:rPr>
    </w:lvl>
  </w:abstractNum>
  <w:abstractNum w:abstractNumId="7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tabs>
          <w:tab w:val="left" w:pos="0"/>
        </w:tabs>
        <w:ind w:left="112" w:hanging="183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305" w:hanging="183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491" w:hanging="183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677" w:hanging="183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862" w:hanging="183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1048" w:hanging="183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1234" w:hanging="183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1419" w:hanging="183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1605" w:hanging="183"/>
      </w:pPr>
      <w:rPr>
        <w:rFonts w:hint="default" w:ascii="Symbol" w:hAnsi="Symbol" w:cs="Symbol"/>
      </w:rPr>
    </w:lvl>
  </w:abstractNum>
  <w:abstractNum w:abstractNumId="8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tabs>
          <w:tab w:val="left" w:pos="0"/>
        </w:tabs>
        <w:ind w:left="118" w:hanging="606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26" w:hanging="606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332" w:hanging="606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438" w:hanging="606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544" w:hanging="606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650" w:hanging="606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756" w:hanging="606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862" w:hanging="606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968" w:hanging="606"/>
      </w:pPr>
      <w:rPr>
        <w:rFonts w:hint="default" w:ascii="Symbol" w:hAnsi="Symbol" w:cs="Symbol"/>
      </w:rPr>
    </w:lvl>
  </w:abstractNum>
  <w:abstractNum w:abstractNumId="9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tabs>
          <w:tab w:val="left" w:pos="0"/>
        </w:tabs>
        <w:ind w:left="105" w:hanging="500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86" w:hanging="500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472" w:hanging="500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658" w:hanging="500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845" w:hanging="500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1031" w:hanging="500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1217" w:hanging="500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1404" w:hanging="500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1590" w:hanging="500"/>
      </w:pPr>
      <w:rPr>
        <w:rFonts w:hint="default" w:ascii="Symbol" w:hAnsi="Symbol" w:cs="Symbol"/>
      </w:rPr>
    </w:lvl>
  </w:abstractNum>
  <w:abstractNum w:abstractNumId="10">
    <w:nsid w:val="0A3E6FED"/>
    <w:multiLevelType w:val="singleLevel"/>
    <w:tmpl w:val="0A3E6FED"/>
    <w:lvl w:ilvl="0" w:tentative="0">
      <w:start w:val="8"/>
      <w:numFmt w:val="decimal"/>
      <w:suff w:val="space"/>
      <w:lvlText w:val="%1."/>
      <w:lvlJc w:val="left"/>
    </w:lvl>
  </w:abstractNum>
  <w:abstractNum w:abstractNumId="1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12" w:hanging="154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305" w:hanging="154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491" w:hanging="154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677" w:hanging="154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862" w:hanging="154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1048" w:hanging="154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1234" w:hanging="154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1419" w:hanging="154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1605" w:hanging="154"/>
      </w:pPr>
      <w:rPr>
        <w:rFonts w:hint="default" w:ascii="Symbol" w:hAnsi="Symbol" w:cs="Symbol"/>
      </w:rPr>
    </w:lvl>
  </w:abstractNum>
  <w:abstractNum w:abstractNumId="12">
    <w:nsid w:val="2A8F537B"/>
    <w:multiLevelType w:val="multilevel"/>
    <w:tmpl w:val="2A8F537B"/>
    <w:lvl w:ilvl="0" w:tentative="0">
      <w:start w:val="0"/>
      <w:numFmt w:val="bullet"/>
      <w:lvlText w:val="—"/>
      <w:lvlJc w:val="left"/>
      <w:pPr>
        <w:tabs>
          <w:tab w:val="left" w:pos="0"/>
        </w:tabs>
        <w:ind w:left="111" w:hanging="888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364" w:hanging="888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609" w:hanging="888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854" w:hanging="888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1098" w:hanging="888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1343" w:hanging="888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1588" w:hanging="888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1832" w:hanging="888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2077" w:hanging="888"/>
      </w:pPr>
      <w:rPr>
        <w:rFonts w:hint="default" w:ascii="Symbol" w:hAnsi="Symbol" w:cs="Symbol"/>
      </w:rPr>
    </w:lvl>
  </w:abstractNum>
  <w:abstractNum w:abstractNumId="13">
    <w:nsid w:val="4D4DC07F"/>
    <w:multiLevelType w:val="multilevel"/>
    <w:tmpl w:val="4D4DC07F"/>
    <w:lvl w:ilvl="0" w:tentative="0">
      <w:start w:val="0"/>
      <w:numFmt w:val="bullet"/>
      <w:lvlText w:val="-"/>
      <w:lvlJc w:val="left"/>
      <w:pPr>
        <w:tabs>
          <w:tab w:val="left" w:pos="0"/>
        </w:tabs>
        <w:ind w:left="118" w:hanging="183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26" w:hanging="183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332" w:hanging="183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438" w:hanging="183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544" w:hanging="183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650" w:hanging="183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756" w:hanging="183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862" w:hanging="183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968" w:hanging="183"/>
      </w:pPr>
      <w:rPr>
        <w:rFonts w:hint="default" w:ascii="Symbol" w:hAnsi="Symbol" w:cs="Symbol"/>
      </w:rPr>
    </w:lvl>
  </w:abstractNum>
  <w:abstractNum w:abstractNumId="14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tabs>
          <w:tab w:val="left" w:pos="0"/>
        </w:tabs>
        <w:ind w:left="313" w:hanging="202"/>
      </w:pPr>
      <w:rPr>
        <w:spacing w:val="0"/>
        <w:w w:val="87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544" w:hanging="202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769" w:hanging="202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994" w:hanging="202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1218" w:hanging="202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1443" w:hanging="202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1668" w:hanging="202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1892" w:hanging="202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2117" w:hanging="202"/>
      </w:pPr>
      <w:rPr>
        <w:rFonts w:hint="default" w:ascii="Symbol" w:hAnsi="Symbol" w:cs="Symbol"/>
      </w:rPr>
    </w:lvl>
  </w:abstractNum>
  <w:abstractNum w:abstractNumId="15">
    <w:nsid w:val="5A241D34"/>
    <w:multiLevelType w:val="multilevel"/>
    <w:tmpl w:val="5A241D34"/>
    <w:lvl w:ilvl="0" w:tentative="0">
      <w:start w:val="0"/>
      <w:numFmt w:val="bullet"/>
      <w:lvlText w:val="-"/>
      <w:lvlJc w:val="left"/>
      <w:pPr>
        <w:tabs>
          <w:tab w:val="left" w:pos="0"/>
        </w:tabs>
        <w:ind w:left="118" w:hanging="366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226" w:hanging="366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332" w:hanging="366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438" w:hanging="366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544" w:hanging="366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650" w:hanging="366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756" w:hanging="366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862" w:hanging="366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968" w:hanging="366"/>
      </w:pPr>
      <w:rPr>
        <w:rFonts w:hint="default" w:ascii="Symbol" w:hAnsi="Symbol" w:cs="Symbol"/>
      </w:rPr>
    </w:lvl>
  </w:abstractNum>
  <w:abstractNum w:abstractNumId="16">
    <w:nsid w:val="72183CF9"/>
    <w:multiLevelType w:val="multilevel"/>
    <w:tmpl w:val="72183CF9"/>
    <w:lvl w:ilvl="0" w:tentative="0">
      <w:start w:val="0"/>
      <w:numFmt w:val="bullet"/>
      <w:lvlText w:val="—"/>
      <w:lvlJc w:val="left"/>
      <w:pPr>
        <w:tabs>
          <w:tab w:val="left" w:pos="0"/>
        </w:tabs>
        <w:ind w:left="111" w:hanging="351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364" w:hanging="351"/>
      </w:pPr>
      <w:rPr>
        <w:rFonts w:hint="default" w:ascii="Symbol" w:hAnsi="Symbol" w:cs="Symbol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609" w:hanging="351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854" w:hanging="351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1098" w:hanging="351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1343" w:hanging="351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1588" w:hanging="351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1832" w:hanging="351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2077" w:hanging="351"/>
      </w:pPr>
      <w:rPr>
        <w:rFonts w:hint="default" w:ascii="Symbol" w:hAnsi="Symbol" w:cs="Symbol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3"/>
  </w:num>
  <w:num w:numId="5">
    <w:abstractNumId w:val="2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4"/>
  </w:num>
  <w:num w:numId="14">
    <w:abstractNumId w:val="10"/>
  </w:num>
  <w:num w:numId="15">
    <w:abstractNumId w:val="1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footnotePr>
    <w:footnote w:id="0"/>
    <w:footnote w:id="1"/>
  </w:footnotePr>
  <w:compat>
    <w:compatSetting w:name="compatibilityMode" w:uri="http://schemas.microsoft.com/office/word" w:val="14"/>
  </w:compat>
  <w:rsids>
    <w:rsidRoot w:val="00000000"/>
    <w:rsid w:val="63643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1"/>
    <w:pPr>
      <w:ind w:left="673" w:firstLine="0"/>
    </w:pPr>
    <w:rPr>
      <w:sz w:val="24"/>
      <w:szCs w:val="24"/>
    </w:rPr>
  </w:style>
  <w:style w:type="paragraph" w:styleId="6">
    <w:name w:val="Title"/>
    <w:basedOn w:val="1"/>
    <w:qFormat/>
    <w:uiPriority w:val="10"/>
    <w:pPr>
      <w:spacing w:before="60" w:after="0"/>
      <w:ind w:right="198" w:firstLine="0"/>
      <w:jc w:val="center"/>
    </w:pPr>
    <w:rPr>
      <w:b/>
      <w:bCs/>
      <w:sz w:val="28"/>
      <w:szCs w:val="28"/>
    </w:rPr>
  </w:style>
  <w:style w:type="paragraph" w:styleId="7">
    <w:name w:val="List"/>
    <w:basedOn w:val="5"/>
    <w:uiPriority w:val="0"/>
    <w:rPr>
      <w:rFonts w:cs="Lucida Sans"/>
    </w:r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3025</Words>
  <Characters>17572</Characters>
  <Paragraphs>633</Paragraphs>
  <TotalTime>161</TotalTime>
  <ScaleCrop>false</ScaleCrop>
  <LinksUpToDate>false</LinksUpToDate>
  <CharactersWithSpaces>20004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2024-08-24T04:28:00Z</dcterms:created>
  <dc:creator>79024</dc:creator>
  <cp:lastModifiedBy>Степан Варавин</cp:lastModifiedBy>
  <cp:lastPrinted>2025-11-26T12:19:00Z</cp:lastPrinted>
  <dcterms:modified xsi:type="dcterms:W3CDTF">2025-12-04T19:56:15Z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1049-12.2.0.23155</vt:lpwstr>
  </property>
  <property fmtid="{D5CDD505-2E9C-101B-9397-08002B2CF9AE}" pid="7" name="ICV">
    <vt:lpwstr>22AD4A1A053F40E4BB2CBEAD45EAC904_12</vt:lpwstr>
  </property>
</Properties>
</file>